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b456" w14:textId="e8f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- 90314,0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- 87421,0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- 90913,2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