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6df5" w14:textId="1e06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"Қалғұты ауылдық округінің 2022-2024 жылдарға арналған бюджеті туралы" Күршім аудандық мәслихатының 2021 жылғы 28 желтоқсандағы № 15/7-VII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7 желтоқсандағы № 28/7-VII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15/7-VII "Күршім ауданы Қалғұты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Қалғұты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- 97460,0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- 3153,0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- 94307,0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- 97991,4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- 531,4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- 531,4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- 531,4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- 531,4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