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45b8" w14:textId="f654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2022-2024 жылдарға арналған бюджеті туралы" Күршім аудандық мәслихатының 2021 жылғы 28 желтоқсандағы № 15/8-VII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15/8-VII "Күршім ауданы Қалжыр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- 41108,0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- 4855,0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- 36253,0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- 41719,8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- 611,8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- 611,8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- 611,8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