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171c" w14:textId="91f17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"Құйған ауылдық округінің 2022-2024 жылдарға арналған бюджеті туралы" Күршім аудандық мәслихатының 2021 жылғы 28 желтоқсандағы № 15/9-VII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7 желтоқсандағы № 28/9-VII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15/9-VII "Күршім ауданы Құйған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Құйған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- 61489,0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- 4222,0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- 57089,0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- 61658,0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- 169,0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- 169,0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- 169,0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- 169,0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Құйған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меншіктегі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 республикалық бюджеттен берілетін 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