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5ef70" w14:textId="f55ef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ауылдық округінің 2023-2025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2022 жылғы 27 желтоқсандағы № 30/2-VII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негізінде, Күршім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Күршім ауданы Абай ауылдық округінің 2023-2025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- 66321,0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- 5438,0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- 60883,0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- 66668,7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- 347,7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- 347,7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- 0,0 мың теңге;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қаражатының пайдаланатын қалдықтары - 347,7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- 347,7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Күршім аудандық мәслихатының 22.12.2023 </w:t>
      </w:r>
      <w:r>
        <w:rPr>
          <w:rFonts w:ascii="Times New Roman"/>
          <w:b w:val="false"/>
          <w:i w:val="false"/>
          <w:color w:val="000000"/>
          <w:sz w:val="28"/>
        </w:rPr>
        <w:t>№ 13/2-VIII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Абай ауылдық округінің бюджетіне берілген субвенция көлемі 2023 жылға - 39949,0 мың теңге сомасында Абай ауылдық округінің бюджетінде ескерілсін.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Күршім аудандық мәслихат торағасы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30/2-VII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Абай ауылдық округінің 2023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Күршім аудандық мәслихатының 22.12.2023 </w:t>
      </w:r>
      <w:r>
        <w:rPr>
          <w:rFonts w:ascii="Times New Roman"/>
          <w:b w:val="false"/>
          <w:i w:val="false"/>
          <w:color w:val="ff0000"/>
          <w:sz w:val="28"/>
        </w:rPr>
        <w:t>№ 13/2-VIII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39949,0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түскен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30/2-VII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Абай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30/2-VII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Абай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