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6fc1" w14:textId="4916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Боран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27 желтоқсандағы № 30/5-VII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Боран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Боран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- 59110,3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-54033,0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- 59374,3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- 264,0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Боран ауылдық округінің бюджетіне берілген субвенция көлемі 2023 жылға 37478,0 мың теңге сомасында Боран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