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aa60" w14:textId="27ca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Қалғұты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27 желтоқсандағы № 30/7-VII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Қалғұты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83284,7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2756,7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- 44418,0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83823,3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- 538,6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- 538,6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- 538,6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- 538,6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13/6-VIII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Қалғұты ауылдық округінің бюджетіне берілген субвенция көлемі 2023 жылға 36110,0 мың теңге сомасында Қалғұты ауылдық округінің бюджетінде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30/7-VII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Қалғұты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Күршім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13/6-VIII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аясында ауылдық елді мекендерде әлеуметтік-инженерлік инфрақұрылым бойынша іс-шараларды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30/7-VII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Қалғұты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30/7-VII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Қалғұты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