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0820" w14:textId="c460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Қалжыр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27 желтоқсандағы № 30/8-VII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Қалжыр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58036,0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- 165,6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Қалжыр ауылдық округінің бюджетіне берілген субвенция көлемі 2023 жылға 32998,0 мың теңге сомасында Қалжыр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