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5f72" w14:textId="9905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Құйған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– 84082,0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- 73644,0мың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84593,5мың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трансферті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трансферті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