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ce9a" w14:textId="ca5c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"Құйған ауылдық округінің 2022-2024 жылдарға арналған бюджеті туралы" Күршім аудандық мәслихатының 2021 жылғы 28 желтоқсандағы № 15/9-VII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21 сәуірдегі № 18/10-VII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15/9-VII "Күршім ауданы Құйған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Құйған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- 43139,0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- 38739,0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- 43308,0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- 169,0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> 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 республикалық бюджеттен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трансферті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 есебінен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