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27e" w14:textId="119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20/11-VII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- 178018,0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- 164118,0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- 179730,8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- 1712,8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- 1712,8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