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767" w14:textId="f3d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- 188516,0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- 184423,0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- 189042,8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