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cd45" w14:textId="83cc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Төсқайың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27 желтоқсандағы № 30/13-VII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Төсқайың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43506.0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40458.0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- 44070,6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- 564,6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Төсқайың ауылдық округінің бюджетіне берілген субвенция көлемі 2023 жылға 28108,0 мың теңге сомасында Төсқайың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