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1ccf6" w14:textId="c71c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2021 жылғы 24 желтоқсандағы № 12-2 "2022-2024 жылдарға арналған Көкпекті аудандық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Көкпекті аудандық мәслихатының 2022 жылғы 18 мамырдағы № 17-2 шешімі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"2022-2024 жылдарға арналған Көкпекті аудандық бюджеті туралы" 2021 жылғы 24 желтоқсандағы № 12-2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26206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Көкпекті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2022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6 412 920,8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4 389 524,0 мың теңге;</w:t>
      </w:r>
    </w:p>
    <w:bookmarkEnd w:id="4"/>
    <w:bookmarkStart w:name="z11" w:id="5"/>
    <w:p>
      <w:pPr>
        <w:spacing w:after="0"/>
        <w:ind w:left="0"/>
        <w:jc w:val="both"/>
      </w:pPr>
      <w:r>
        <w:rPr>
          <w:rFonts w:ascii="Times New Roman"/>
          <w:b w:val="false"/>
          <w:i w:val="false"/>
          <w:color w:val="000000"/>
          <w:sz w:val="28"/>
        </w:rPr>
        <w:t>
      салықтық емес түсімдер – 16 551,0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3" w:id="7"/>
    <w:p>
      <w:pPr>
        <w:spacing w:after="0"/>
        <w:ind w:left="0"/>
        <w:jc w:val="both"/>
      </w:pPr>
      <w:r>
        <w:rPr>
          <w:rFonts w:ascii="Times New Roman"/>
          <w:b w:val="false"/>
          <w:i w:val="false"/>
          <w:color w:val="000000"/>
          <w:sz w:val="28"/>
        </w:rPr>
        <w:t>
      трансферттер түсімі – 2 006 845,8 мың теңге;</w:t>
      </w:r>
    </w:p>
    <w:bookmarkEnd w:id="7"/>
    <w:bookmarkStart w:name="z14" w:id="8"/>
    <w:p>
      <w:pPr>
        <w:spacing w:after="0"/>
        <w:ind w:left="0"/>
        <w:jc w:val="both"/>
      </w:pPr>
      <w:r>
        <w:rPr>
          <w:rFonts w:ascii="Times New Roman"/>
          <w:b w:val="false"/>
          <w:i w:val="false"/>
          <w:color w:val="000000"/>
          <w:sz w:val="28"/>
        </w:rPr>
        <w:t>
      2) шығындар – 6 480 899,5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143 934,0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188 374,0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44 440,0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- 75 955,3 мың теңге;</w:t>
      </w:r>
    </w:p>
    <w:bookmarkEnd w:id="15"/>
    <w:bookmarkStart w:name="z22" w:id="16"/>
    <w:p>
      <w:pPr>
        <w:spacing w:after="0"/>
        <w:ind w:left="0"/>
        <w:jc w:val="both"/>
      </w:pPr>
      <w:r>
        <w:rPr>
          <w:rFonts w:ascii="Times New Roman"/>
          <w:b w:val="false"/>
          <w:i w:val="false"/>
          <w:color w:val="000000"/>
          <w:sz w:val="28"/>
        </w:rPr>
        <w:t xml:space="preserve">
      6) бюджет тапшылығын қаржыландыру (профицитін пайдалану) – </w:t>
      </w:r>
    </w:p>
    <w:bookmarkEnd w:id="16"/>
    <w:bookmarkStart w:name="z23" w:id="17"/>
    <w:p>
      <w:pPr>
        <w:spacing w:after="0"/>
        <w:ind w:left="0"/>
        <w:jc w:val="both"/>
      </w:pPr>
      <w:r>
        <w:rPr>
          <w:rFonts w:ascii="Times New Roman"/>
          <w:b w:val="false"/>
          <w:i w:val="false"/>
          <w:color w:val="000000"/>
          <w:sz w:val="28"/>
        </w:rPr>
        <w:t>
      75 955,3 мың теңге:</w:t>
      </w:r>
    </w:p>
    <w:bookmarkEnd w:id="17"/>
    <w:bookmarkStart w:name="z24" w:id="18"/>
    <w:p>
      <w:pPr>
        <w:spacing w:after="0"/>
        <w:ind w:left="0"/>
        <w:jc w:val="both"/>
      </w:pPr>
      <w:r>
        <w:rPr>
          <w:rFonts w:ascii="Times New Roman"/>
          <w:b w:val="false"/>
          <w:i w:val="false"/>
          <w:color w:val="000000"/>
          <w:sz w:val="28"/>
        </w:rPr>
        <w:t>
      қарыздар түсімі – 188 374,0 мың теңге;</w:t>
      </w:r>
    </w:p>
    <w:bookmarkEnd w:id="18"/>
    <w:bookmarkStart w:name="z25" w:id="19"/>
    <w:p>
      <w:pPr>
        <w:spacing w:after="0"/>
        <w:ind w:left="0"/>
        <w:jc w:val="both"/>
      </w:pPr>
      <w:r>
        <w:rPr>
          <w:rFonts w:ascii="Times New Roman"/>
          <w:b w:val="false"/>
          <w:i w:val="false"/>
          <w:color w:val="000000"/>
          <w:sz w:val="28"/>
        </w:rPr>
        <w:t>
      қарыздарды өтеу – 44 440,0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пайдаланылатын қалдықтары – 67 978,7 мың теңге.";</w:t>
      </w:r>
    </w:p>
    <w:bookmarkEnd w:id="20"/>
    <w:bookmarkStart w:name="z27"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қосымшаларына</w:t>
      </w:r>
      <w:r>
        <w:rPr>
          <w:rFonts w:ascii="Times New Roman"/>
          <w:b w:val="false"/>
          <w:i w:val="false"/>
          <w:color w:val="000000"/>
          <w:sz w:val="28"/>
        </w:rPr>
        <w:t xml:space="preserve"> сәйкес жаңа редакцияда жазылсын.</w:t>
      </w:r>
    </w:p>
    <w:bookmarkEnd w:id="21"/>
    <w:bookmarkStart w:name="z28"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Көкпекті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18 мамырдағы </w:t>
            </w:r>
            <w:r>
              <w:br/>
            </w:r>
            <w:r>
              <w:rPr>
                <w:rFonts w:ascii="Times New Roman"/>
                <w:b w:val="false"/>
                <w:i w:val="false"/>
                <w:color w:val="000000"/>
                <w:sz w:val="20"/>
              </w:rPr>
              <w:t xml:space="preserve">№ 17-2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12-2 шешіміне </w:t>
            </w:r>
            <w:r>
              <w:br/>
            </w:r>
            <w:r>
              <w:rPr>
                <w:rFonts w:ascii="Times New Roman"/>
                <w:b w:val="false"/>
                <w:i w:val="false"/>
                <w:color w:val="000000"/>
                <w:sz w:val="20"/>
              </w:rPr>
              <w:t>1 қосымша</w:t>
            </w:r>
          </w:p>
        </w:tc>
      </w:tr>
    </w:tbl>
    <w:bookmarkStart w:name="z32" w:id="23"/>
    <w:p>
      <w:pPr>
        <w:spacing w:after="0"/>
        <w:ind w:left="0"/>
        <w:jc w:val="left"/>
      </w:pPr>
      <w:r>
        <w:rPr>
          <w:rFonts w:ascii="Times New Roman"/>
          <w:b/>
          <w:i w:val="false"/>
          <w:color w:val="000000"/>
        </w:rPr>
        <w:t xml:space="preserve"> 2022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6 412 920,8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4 389 524,0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3 065 232,0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1 258 864,0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2 006 845,8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1 984 746,4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1 984 746,4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6 480 899,5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1 493 112,2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462 023,1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256 680,6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691 133,9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621 818,9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568 653,7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768 233,7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525 713,7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193 209,0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1 058 545,8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105 318,3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941 227,5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766 107,4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613 064,1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84 922,4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490 974,5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438 207,5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1 636 122,6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75 955,3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67 978,7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18 мамырдағы </w:t>
            </w:r>
            <w:r>
              <w:br/>
            </w:r>
            <w:r>
              <w:rPr>
                <w:rFonts w:ascii="Times New Roman"/>
                <w:b w:val="false"/>
                <w:i w:val="false"/>
                <w:color w:val="000000"/>
                <w:sz w:val="20"/>
              </w:rPr>
              <w:t xml:space="preserve">№ 17-2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12-2 шешіміне </w:t>
            </w:r>
            <w:r>
              <w:br/>
            </w:r>
            <w:r>
              <w:rPr>
                <w:rFonts w:ascii="Times New Roman"/>
                <w:b w:val="false"/>
                <w:i w:val="false"/>
                <w:color w:val="000000"/>
                <w:sz w:val="20"/>
              </w:rPr>
              <w:t>4 қосымша</w:t>
            </w:r>
          </w:p>
        </w:tc>
      </w:tr>
    </w:tbl>
    <w:bookmarkStart w:name="z39" w:id="24"/>
    <w:p>
      <w:pPr>
        <w:spacing w:after="0"/>
        <w:ind w:left="0"/>
        <w:jc w:val="left"/>
      </w:pPr>
      <w:r>
        <w:rPr>
          <w:rFonts w:ascii="Times New Roman"/>
          <w:b/>
          <w:i w:val="false"/>
          <w:color w:val="000000"/>
        </w:rPr>
        <w:t xml:space="preserve"> 2022 жылға арналған облыстық бюджеттен берілетін ағымдағы нысаналы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жүзеге асырғаны үшін,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етілген кәсіптер бойынша жұмыс кадрларын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қоныс аударушылар және қандастар үшін тұрғын үй жалдау (жалға алу) бойынша шығындарды өтеуге субсидиялар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бірінші жұмыс орны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жұмыс кадрларын сұранысқа ие мамандықтар бойынша қысқа мерзімді оқытуға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11 000,0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әлеуметтік қолдау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оңалтудың жеке бағдарламасына сәйкес мүгедектерді техникалық көмекші (компенсаторлық) құралдармен және (немесе) арнайы көлік құралдарымен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-протездеу бойынша медициналық қызметтер көрсету және протездік-ортопедиялық құралдармен қамтамасыз ету және оларды пайдалануды үйрету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азаматтардың жекелеген санаттарына әлеуметтік көмек көрсетуге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- 1941 жылғы 22 маусымнан 1945 жылғы 9 мамыр аралығында жұмыс істеген (қызмет өткерген) адамдарға біржолғы материалдық көмек көрсетуге кемінде алты ай және ҰОС жылдары тылдағы қажырлы еңбегі мен мінсіз әскери қызметі үшін бұрынғы КСР Одағының ордендерімен және медальдарымен наградталмаған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- 9 мамырға ҰОС қатысушыларына материалдық көмек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35 842,0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18 мамырдағы </w:t>
            </w:r>
            <w:r>
              <w:br/>
            </w:r>
            <w:r>
              <w:rPr>
                <w:rFonts w:ascii="Times New Roman"/>
                <w:b w:val="false"/>
                <w:i w:val="false"/>
                <w:color w:val="000000"/>
                <w:sz w:val="20"/>
              </w:rPr>
              <w:t xml:space="preserve">№ 17-2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12-2 шешіміне </w:t>
            </w:r>
            <w:r>
              <w:br/>
            </w:r>
            <w:r>
              <w:rPr>
                <w:rFonts w:ascii="Times New Roman"/>
                <w:b w:val="false"/>
                <w:i w:val="false"/>
                <w:color w:val="000000"/>
                <w:sz w:val="20"/>
              </w:rPr>
              <w:t>5 қосымша</w:t>
            </w:r>
          </w:p>
        </w:tc>
      </w:tr>
    </w:tbl>
    <w:bookmarkStart w:name="z43" w:id="25"/>
    <w:p>
      <w:pPr>
        <w:spacing w:after="0"/>
        <w:ind w:left="0"/>
        <w:jc w:val="left"/>
      </w:pPr>
      <w:r>
        <w:rPr>
          <w:rFonts w:ascii="Times New Roman"/>
          <w:b/>
          <w:i w:val="false"/>
          <w:color w:val="000000"/>
        </w:rPr>
        <w:t xml:space="preserve"> 2022 жылға арналған облыстық бюджеттен берілетін нысаналы даму трансферттері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дамытуға, соның ішінде жобаралар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152 275,4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құбыры желілері туралы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114 451,0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ауылындағы су құбыры желілері туралы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2 914,4</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ауылындағы су тарту құрылыстарын қайта жаңарту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кәсіпкерлікті қолдау мен дамытудың мемлекеттік бағдарламасы аясында өндірістік инфрақұрылымды дамыту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 шеңберінде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өнеркәсіп, сәулет, қала құрылысы және құрылыс қызметіне субвенциялар есебінен (Самар ауылында мал қорымын салуға жобалық-сметалық құжаттамаға қосымша)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336 767,4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18 мамырдағы </w:t>
            </w:r>
            <w:r>
              <w:br/>
            </w:r>
            <w:r>
              <w:rPr>
                <w:rFonts w:ascii="Times New Roman"/>
                <w:b w:val="false"/>
                <w:i w:val="false"/>
                <w:color w:val="000000"/>
                <w:sz w:val="20"/>
              </w:rPr>
              <w:t xml:space="preserve">№ 17-2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12-2 шешіміне </w:t>
            </w:r>
            <w:r>
              <w:br/>
            </w:r>
            <w:r>
              <w:rPr>
                <w:rFonts w:ascii="Times New Roman"/>
                <w:b w:val="false"/>
                <w:i w:val="false"/>
                <w:color w:val="000000"/>
                <w:sz w:val="20"/>
              </w:rPr>
              <w:t>6 қосымша</w:t>
            </w:r>
          </w:p>
        </w:tc>
      </w:tr>
    </w:tbl>
    <w:bookmarkStart w:name="z47" w:id="26"/>
    <w:p>
      <w:pPr>
        <w:spacing w:after="0"/>
        <w:ind w:left="0"/>
        <w:jc w:val="left"/>
      </w:pPr>
      <w:r>
        <w:rPr>
          <w:rFonts w:ascii="Times New Roman"/>
          <w:b/>
          <w:i w:val="false"/>
          <w:color w:val="000000"/>
        </w:rPr>
        <w:t xml:space="preserve"> 2022 жылға арналған республикалық бюджеттен берілетін ағымдағы нысаналы трансферттер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дамытуға бағытталған шараларды іске асыру үшін,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57 736,0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-еңбекақыны ішінара субсидиялауға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-көшіп-қонуға субсидия ұсынуға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5 591,0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тәжірибесіне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-тұрғы-үйді жалға алу (жалдау) және коммуналдық шығындарын өтеуге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бизнес идеяларын іске асыруға қоныс аударушыларға гранттар ұсынуға (200 АЕК)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қоғамдық жұмыстарға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4 797,0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жақсартуға,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25 683,0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міндетті гигиеналық құралдармен қамтамасыз ету нормаларын ұлғайтуға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(өтемдеуші) құралдар Тізбесін кеңейтуге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-сурдотехникалық, тифлотехникалық құралдар, арнайы қозғалыс құралдары (кресло-арбалар), техникалық көмекші (орнын толтырушы) құралдарды кеңейту, Брайль қарпімен ақпаратты енгізу/шығару ішіне салынған сөйлеу синтезі бар портативті тифлокомпьютер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санаторлық-курорттық емдеу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 көрсетуге, соның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184 080,0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төлеуге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167 853,0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кепілді әлеуметтік пакет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96 783,0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ұйымдары мен мұрағат мекемелеріндегі ерекше еңбек жағдайлары үшін мемлекеттік мәдениет ұйымдары мен мұрағат мекемелерінің басқарушы және негізгі персоналына лауазымдық айлықақысына қосымша ақылар белгілеуге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35 537,0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жартылай стационарлық үлгідегі медициналық-әлеуметтік мекемелер, үйде қызмет көрсету, уақытша болу ұйымдары, халықты жұмыспен қамту орталықтары мемлекеттік ұйымдары қызметкерлерінің жалақысын арттыруға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492 639,0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2022 жылғы 18 мамырдағы </w:t>
            </w:r>
            <w:r>
              <w:br/>
            </w:r>
            <w:r>
              <w:rPr>
                <w:rFonts w:ascii="Times New Roman"/>
                <w:b w:val="false"/>
                <w:i w:val="false"/>
                <w:color w:val="000000"/>
                <w:sz w:val="20"/>
              </w:rPr>
              <w:t xml:space="preserve">№ 17-2 шешіміне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Көкпекті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xml:space="preserve">№ 12-2 шешіміне </w:t>
            </w:r>
            <w:r>
              <w:br/>
            </w:r>
            <w:r>
              <w:rPr>
                <w:rFonts w:ascii="Times New Roman"/>
                <w:b w:val="false"/>
                <w:i w:val="false"/>
                <w:color w:val="000000"/>
                <w:sz w:val="20"/>
              </w:rPr>
              <w:t>8 қосымша</w:t>
            </w:r>
          </w:p>
        </w:tc>
      </w:tr>
    </w:tbl>
    <w:bookmarkStart w:name="z51" w:id="27"/>
    <w:p>
      <w:pPr>
        <w:spacing w:after="0"/>
        <w:ind w:left="0"/>
        <w:jc w:val="left"/>
      </w:pPr>
      <w:r>
        <w:rPr>
          <w:rFonts w:ascii="Times New Roman"/>
          <w:b/>
          <w:i w:val="false"/>
          <w:color w:val="000000"/>
        </w:rPr>
        <w:t xml:space="preserve"> 2022 жылға арналған бюджеттік бағдарламалар тізбесі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 жобасы шеңберінде ауылдық елді мекендердегі әлеуметтік және инженерлік инфрақұрылымдарды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