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8cbd" w14:textId="3df8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Қ. Аухадиев атындағы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27 желтоқсандағы № 28-5/4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74 510,0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4 463,0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75 574,0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–1 064,0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ауылдық округ бюджетінде аудандық бюджеттен 16 000,0 мың теңге сомасында ағымдағы нысаналы трансферттер ескерілсін.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 бюджетінің ағымдағы бюджеттік бағдарламаларының тізбесі бекітілсін.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28-5/4 шешіміне 1 қосымша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Аухадиев атындағы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"Акуыл Ел бесігі" жобасы шеңберінде акылдық елді мекендердегі әлеументтік және инженерлік инфрақұрылым бойыеша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28-5/4 шешіміне 2 қосымша</w:t>
            </w:r>
          </w:p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Аухадиев атындағы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28-5/4 шешіміне 3 қосымша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Аухадиев атындағы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28-5/4 шешіміне 4 қосымша</w:t>
            </w:r>
          </w:p>
        </w:tc>
      </w:tr>
    </w:tbl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- Преображенка ауылындағы көше жарығын орнату жобасы аясында (45 тірек)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ауылындағы клубты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жарықтандыру құрылғысы (ауылдық елді мекендердің ішіндегі шамдарды ауыстыру)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28-5/4 шешіміне 5 қосымша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