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7ec78" w14:textId="6e7ec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 Тарбағатай аудандық мәслихатының 2021 жылғы 31 желтоқсандағы № 13/3-VII "2022-2024 жылдарға арналған Тарбағатай ауданы Ақсуат ауылдық округінің бюджеті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аудандық мәслихатының 2022 жылғы 19 сәуірдегі № 16/3-VII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облысы Тарбағатай аудандық мәслихаты ШЕШТІ: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Шығыс Қазақстан облысы Тарбағатай аудандық мәслихатының 2021 жылғы 31 желтоқсандағы № 13/3-VII "2022-2024 жылдарға арналған Тарбағатай ауданы Ақсуат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164321 болып тіркелген) келесі өзгерістер мен толықтырулар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Тарбағатай ауданы Ақсуат ауылдық округінің бюджеті тиісінше 1, 2 және 3-қосымшаларға сәйкес, 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206 329,6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19 905,0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1 859,0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184 485,6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208 252,5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-1 922,9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1 922,9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1 922,9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2022 жылға арналған Тарбағатай ауданы Ақсуат ауылдық округ бюджетіне аудандық бюджеттен 74 356,6 мың теңге көлемінде нысаналы трансферттер көзделгені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2022 жылға арналған Тарбағатай ауданы Ақсуат ауылдық округ бюджетіне республикалық бюджеттен 52 381,0 мың теңге көлемінде нысаналы трансферттер көзделгені ескерілсін.";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5-1-тармақпен толықтырылсын: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1 922,9 мың теңге бюджет қаражатының пайдаланатын қалдықтары осы шешімнің 4-қосымшасына сәйкес бөлінсін.";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4-қосымшасымен толықтырылсын.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Тарбағатай аудандық мәслихатының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Боғырбаев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19 сәуірдегі № 16/3-VII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13/3-VII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Ақсуат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206 329,6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19 905,0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3 000,0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3 000,0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16 905,0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2 025,0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320,0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14 560,0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1 859,0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1 859,0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1 859,0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184 485,6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184 485,6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184 485,6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208 252,5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113 202,0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113 202,0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113 202,0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112 279,6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922,4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11 950,0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11 950,0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11 950,0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3 300,0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7 650,0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1 000,0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100,0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100,0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100,0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100,0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30 000,0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30 000,0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30 000,0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30 000,0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53 000,0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53 000,0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53 000,0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53 000,0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-1 922,9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1 922,9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1 922,9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1 922,9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1 922,9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19 сәуірдегі № 16/3-VII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13/3-VII 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қаражаты бос қалдықтарының пайдалануы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1 922,9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922,4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922,4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922,4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922,4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1 000,0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1 000,0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1 000,0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1 000,0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1 922,9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1 922,9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