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73154" w14:textId="e2731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Тарбағатай аудандық мәслихатының 2021 жылғы 27 желтоқсандағы № 12/2-VII "2022-2024 жылдарға арналған Тарбағатай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Тарбағатай аудандық мәслихатының 2022 жылғы 20 мамырдағы № 17/4-VII шешімі</w:t>
      </w:r>
    </w:p>
    <w:p>
      <w:pPr>
        <w:spacing w:after="0"/>
        <w:ind w:left="0"/>
        <w:jc w:val="both"/>
      </w:pPr>
      <w:r>
        <w:rPr>
          <w:rFonts w:ascii="Times New Roman"/>
          <w:b w:val="false"/>
          <w:i w:val="false"/>
          <w:color w:val="000000"/>
          <w:sz w:val="28"/>
        </w:rPr>
        <w:t>
      Шығыс Қазақстан облысы Тарбағатай аудандық мәслихаты ШЕШТІ:</w:t>
      </w:r>
    </w:p>
    <w:bookmarkStart w:name="z0" w:id="0"/>
    <w:p>
      <w:pPr>
        <w:spacing w:after="0"/>
        <w:ind w:left="0"/>
        <w:jc w:val="both"/>
      </w:pPr>
      <w:r>
        <w:rPr>
          <w:rFonts w:ascii="Times New Roman"/>
          <w:b w:val="false"/>
          <w:i w:val="false"/>
          <w:color w:val="000000"/>
          <w:sz w:val="28"/>
        </w:rPr>
        <w:t xml:space="preserve">
      1. Шығыс Қазақстан облысы Тарбағатай аудандық мәслихатының 2021 жылғы 27 желтоқсандағы № 12/2-VII "2022-2024 жылдарға арналған Тарбағатай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26137 болып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2022-2024 жылдарға арналған аудандық бюджет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мынадай көлемдерде бекітілсін:</w:t>
      </w:r>
    </w:p>
    <w:p>
      <w:pPr>
        <w:spacing w:after="0"/>
        <w:ind w:left="0"/>
        <w:jc w:val="both"/>
      </w:pPr>
      <w:r>
        <w:rPr>
          <w:rFonts w:ascii="Times New Roman"/>
          <w:b w:val="false"/>
          <w:i w:val="false"/>
          <w:color w:val="000000"/>
          <w:sz w:val="28"/>
        </w:rPr>
        <w:t>
      1) кірістер – 5 489 698,5 мың теңге, соның ішінде:</w:t>
      </w:r>
    </w:p>
    <w:p>
      <w:pPr>
        <w:spacing w:after="0"/>
        <w:ind w:left="0"/>
        <w:jc w:val="both"/>
      </w:pPr>
      <w:r>
        <w:rPr>
          <w:rFonts w:ascii="Times New Roman"/>
          <w:b w:val="false"/>
          <w:i w:val="false"/>
          <w:color w:val="000000"/>
          <w:sz w:val="28"/>
        </w:rPr>
        <w:t>
      салықтық түсімдер – 1 623 889,0 мың теңге;</w:t>
      </w:r>
    </w:p>
    <w:p>
      <w:pPr>
        <w:spacing w:after="0"/>
        <w:ind w:left="0"/>
        <w:jc w:val="both"/>
      </w:pPr>
      <w:r>
        <w:rPr>
          <w:rFonts w:ascii="Times New Roman"/>
          <w:b w:val="false"/>
          <w:i w:val="false"/>
          <w:color w:val="000000"/>
          <w:sz w:val="28"/>
        </w:rPr>
        <w:t>
      салықтық емес түсімдер – 7 061,0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3 858 748,5 мың теңге;</w:t>
      </w:r>
    </w:p>
    <w:p>
      <w:pPr>
        <w:spacing w:after="0"/>
        <w:ind w:left="0"/>
        <w:jc w:val="both"/>
      </w:pPr>
      <w:r>
        <w:rPr>
          <w:rFonts w:ascii="Times New Roman"/>
          <w:b w:val="false"/>
          <w:i w:val="false"/>
          <w:color w:val="000000"/>
          <w:sz w:val="28"/>
        </w:rPr>
        <w:t>
      2) шығындар – 5 531 799,0 мың теңге;</w:t>
      </w:r>
    </w:p>
    <w:p>
      <w:pPr>
        <w:spacing w:after="0"/>
        <w:ind w:left="0"/>
        <w:jc w:val="both"/>
      </w:pPr>
      <w:r>
        <w:rPr>
          <w:rFonts w:ascii="Times New Roman"/>
          <w:b w:val="false"/>
          <w:i w:val="false"/>
          <w:color w:val="000000"/>
          <w:sz w:val="28"/>
        </w:rPr>
        <w:t>
      3) таза бюджеттік кредиттеу – 111 124,0 мың теңге, соның ішінде:</w:t>
      </w:r>
    </w:p>
    <w:p>
      <w:pPr>
        <w:spacing w:after="0"/>
        <w:ind w:left="0"/>
        <w:jc w:val="both"/>
      </w:pPr>
      <w:r>
        <w:rPr>
          <w:rFonts w:ascii="Times New Roman"/>
          <w:b w:val="false"/>
          <w:i w:val="false"/>
          <w:color w:val="000000"/>
          <w:sz w:val="28"/>
        </w:rPr>
        <w:t>
      бюджеттік кредиттер – 183 780,0 мың теңге;</w:t>
      </w:r>
    </w:p>
    <w:p>
      <w:pPr>
        <w:spacing w:after="0"/>
        <w:ind w:left="0"/>
        <w:jc w:val="both"/>
      </w:pPr>
      <w:r>
        <w:rPr>
          <w:rFonts w:ascii="Times New Roman"/>
          <w:b w:val="false"/>
          <w:i w:val="false"/>
          <w:color w:val="000000"/>
          <w:sz w:val="28"/>
        </w:rPr>
        <w:t>
      бюджеттік кредиттерді өтеу – 72 656,0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-153 224,5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153 224,5 мың теңге;</w:t>
      </w:r>
    </w:p>
    <w:p>
      <w:pPr>
        <w:spacing w:after="0"/>
        <w:ind w:left="0"/>
        <w:jc w:val="both"/>
      </w:pPr>
      <w:r>
        <w:rPr>
          <w:rFonts w:ascii="Times New Roman"/>
          <w:b w:val="false"/>
          <w:i w:val="false"/>
          <w:color w:val="000000"/>
          <w:sz w:val="28"/>
        </w:rPr>
        <w:t>
      қарыздар түсімі – 183 780,0 мың теңге;</w:t>
      </w:r>
    </w:p>
    <w:p>
      <w:pPr>
        <w:spacing w:after="0"/>
        <w:ind w:left="0"/>
        <w:jc w:val="both"/>
      </w:pPr>
      <w:r>
        <w:rPr>
          <w:rFonts w:ascii="Times New Roman"/>
          <w:b w:val="false"/>
          <w:i w:val="false"/>
          <w:color w:val="000000"/>
          <w:sz w:val="28"/>
        </w:rPr>
        <w:t>
      қарыздарды өтеу – 72 656,0 мың теңге;</w:t>
      </w:r>
    </w:p>
    <w:p>
      <w:pPr>
        <w:spacing w:after="0"/>
        <w:ind w:left="0"/>
        <w:jc w:val="both"/>
      </w:pPr>
      <w:r>
        <w:rPr>
          <w:rFonts w:ascii="Times New Roman"/>
          <w:b w:val="false"/>
          <w:i w:val="false"/>
          <w:color w:val="000000"/>
          <w:sz w:val="28"/>
        </w:rPr>
        <w:t>
      бюджет қаражатының пайдаланатын қалдықтары – 42 100,5 мың теңге.";</w:t>
      </w:r>
    </w:p>
    <w:bookmarkStart w:name="z3"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End w:id="1"/>
    <w:p>
      <w:pPr>
        <w:spacing w:after="0"/>
        <w:ind w:left="0"/>
        <w:jc w:val="both"/>
      </w:pPr>
      <w:r>
        <w:rPr>
          <w:rFonts w:ascii="Times New Roman"/>
          <w:b w:val="false"/>
          <w:i w:val="false"/>
          <w:color w:val="000000"/>
          <w:sz w:val="28"/>
        </w:rPr>
        <w:t>
      2. Осы шешім 2022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Тарбағатай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Боғырбаев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аудандық мәслихатының</w:t>
            </w:r>
            <w:r>
              <w:br/>
            </w:r>
            <w:r>
              <w:rPr>
                <w:rFonts w:ascii="Times New Roman"/>
                <w:b w:val="false"/>
                <w:i w:val="false"/>
                <w:color w:val="000000"/>
                <w:sz w:val="20"/>
              </w:rPr>
              <w:t>2022 жылғы 20 мамырдағы</w:t>
            </w:r>
            <w:r>
              <w:br/>
            </w:r>
            <w:r>
              <w:rPr>
                <w:rFonts w:ascii="Times New Roman"/>
                <w:b w:val="false"/>
                <w:i w:val="false"/>
                <w:color w:val="000000"/>
                <w:sz w:val="20"/>
              </w:rPr>
              <w:t>№ 17/4-VII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12/2-VII шешіміне 1-қосымша</w:t>
            </w:r>
          </w:p>
        </w:tc>
      </w:tr>
    </w:tbl>
    <w:p>
      <w:pPr>
        <w:spacing w:after="0"/>
        <w:ind w:left="0"/>
        <w:jc w:val="left"/>
      </w:pPr>
      <w:r>
        <w:rPr>
          <w:rFonts w:ascii="Times New Roman"/>
          <w:b/>
          <w:i w:val="false"/>
          <w:color w:val="000000"/>
        </w:rPr>
        <w:t xml:space="preserve"> 2022 жылға арналған Тарбағатай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КIРICТЕР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5 489 698,5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1 623 889,0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872 895,0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3 858 748,5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3 858 698,1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3 858 698,1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5 531 799,0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831 580,6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546 669,6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274 787,6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1 781 904,3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882 109,3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882 109,3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479 390,1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468 890,1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468 890,1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311 298,1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