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631" w14:textId="3098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13/5-VII "2022-2024 жылдарға арналған Тарбағатай ауданы Жаңаауыл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13/5-VII "2022-2024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164320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38 335,2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1 823,2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36 502,0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39 529,7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-1 194,5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1 194,5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Жаңаауыл ауылдық округ бюджетіне аудандық бюджеттен 3 500,0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