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ef17" w14:textId="bade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13/7-VII "2022-2024 жылдарға арналған Тарбағатай ауданы Қабанбай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8 қарашадағы № 26/6-VII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13/7-VII "2022-2024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164017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39 907,4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4 105,4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33 802,0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38 557,3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-649,9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649,9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649,9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Қабанбай ауылдық округ бюджетіне аудандық бюджеттен 2 800,0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13/7-VII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Қабанбай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