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22b8" w14:textId="3432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27 желтоқсандағы № 12/2-VII "2022-2024 жылдарға арналған Тарбағатай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24 қарашадағы № 27/2-VII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27 желтоқсандағы №12/2-VII "2022-2024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№26137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"2022-2024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3 770 271,0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1 345 592,2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11 796,0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2 412 882,8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3 812 371,5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103 074,0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124 051,5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20 977,5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-145 174,5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145 174,5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124 051,5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20 977,5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42 100,5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 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Тарбағатай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1 345 592,2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2 412 327,0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3 812 371,5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