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d59d" w14:textId="c05d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13/8-VII "2022-2024 жылдарға арналған Тарбағатай ауданы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20 желтоқсандағы № 29/2-VII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13/8-VII "2022-2024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164016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46 354,4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4 648,6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41 465,0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46 043,9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-1 154,9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1 154,9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1 154,9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Қарасу ауылдық округ бюджетіне аудандық бюджеттен 1 850,0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