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62fe" w14:textId="3dc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31/2-VII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349 927,9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305 160,9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351109,2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1 181,3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Ақжар ауылдық округ бюджетіне аудандық бюджеттен берілетін субвенция көлемі 63 111,0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Ақжар ауылдық округ бюджетіне аудандық бюджеттен 104 277,0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1 181,3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2023 жылға арналған Тарбағатай ауданы Ақжар ауылдық округ бюджетіне облыстық бюджеттен 137 772,9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ff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