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af4" w14:textId="553e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31/6-VII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59 125,0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59 490,7мың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10/7-VIII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Тарбағатай ауданы Қабанбай ауылдық округ бюджетіне аудандық бюджеттен берілетін субвенция көлемі 34 542,0 мың теңге сомасында белгіленгені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Тарбағатай ауданы Қабанбай ауылдық округінің бюджетіне аудандық бюджеттен 1622,0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11.08.2023 </w:t>
      </w:r>
      <w:r>
        <w:rPr>
          <w:rFonts w:ascii="Times New Roman"/>
          <w:b w:val="false"/>
          <w:i w:val="false"/>
          <w:color w:val="000000"/>
          <w:sz w:val="28"/>
        </w:rPr>
        <w:t>№ 6/6-VIII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365,7 мың теңге бюджет қаражатының бос қалдықтарының пайдаланылуы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10/7-VIII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