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5343b" w14:textId="9b534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Тарбағатай ауданы Құйған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Тарбағатай аудандық мәслихатының 2022 жылғы 30 желтоқсандағы № 31/8-VII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тармағына, </w:t>
      </w:r>
      <w:r>
        <w:rPr>
          <w:rFonts w:ascii="Times New Roman"/>
          <w:b w:val="false"/>
          <w:i w:val="false"/>
          <w:color w:val="000000"/>
          <w:sz w:val="28"/>
        </w:rPr>
        <w:t>75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1) тармақшасына сәйкес, Тарбағатай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Тарбағатай ауданы Құйған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55 765,3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4 350,3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51 415,0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56 577,3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-812,0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812,0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0,0 мың теңге;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812,0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Шығыс Қазақстан облысы Тарбағатай аудандық мәслихатының 11.12.2023 </w:t>
      </w:r>
      <w:r>
        <w:rPr>
          <w:rFonts w:ascii="Times New Roman"/>
          <w:b w:val="false"/>
          <w:i w:val="false"/>
          <w:color w:val="000000"/>
          <w:sz w:val="28"/>
        </w:rPr>
        <w:t>№ 10/9-VIII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2023 жылға арналған Тарбағатай ауданы Құйған ауылдық округ бюджетіне аудандық бюджеттен берілетін субвенция көлемі 33 317,0 мың теңге сомасында белгіленгені ескерілсін.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2023 жылға арналған Тарбағатай ауданы Құйған ауылдық округінің бюджетіне аудандық бюджеттен 13 000,0 мың теңге көлемінде нысаналы трансферттер көзделгені ескерілсін.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Шығыс Қазақстан облысы Тарбағатай аудандық мәслихатының 10.05.2023 </w:t>
      </w:r>
      <w:r>
        <w:rPr>
          <w:rFonts w:ascii="Times New Roman"/>
          <w:b w:val="false"/>
          <w:i w:val="false"/>
          <w:color w:val="000000"/>
          <w:sz w:val="28"/>
        </w:rPr>
        <w:t>№ 4/8-VIII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3-1. 812,0 мың теңге бюджет қаражатының бос қалдықтарының пайдаланылуы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бөлінсін.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3-1 тармақпен толықтырылды - Шығыс Қазақстан облысы Тарбағатай аудандық мәслихатының 10.05.2023 </w:t>
      </w:r>
      <w:r>
        <w:rPr>
          <w:rFonts w:ascii="Times New Roman"/>
          <w:b w:val="false"/>
          <w:i w:val="false"/>
          <w:color w:val="000000"/>
          <w:sz w:val="28"/>
        </w:rPr>
        <w:t>№ 4/8-VIII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2023 жылғы 1 қаңтардан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Тарбағатай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Богырбаев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31/8-VII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Құйған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Шығыс Қазақстан облысы Тарбағатай аудандық мәслихатының 11.12.2023 </w:t>
      </w:r>
      <w:r>
        <w:rPr>
          <w:rFonts w:ascii="Times New Roman"/>
          <w:b w:val="false"/>
          <w:i w:val="false"/>
          <w:color w:val="ff0000"/>
          <w:sz w:val="28"/>
        </w:rPr>
        <w:t>№ 10/9-VIII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КIРICТЕР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55 765,3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4 350,3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4 013,2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51 415,0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51 415,0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51 415,0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56 577,3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45 551,5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45 551,5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45 551,5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10 375,8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10 375,8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10 375,8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31/8-VII шешіміне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Құйған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КIРICТЕР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39 814,0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35 219,0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31/8-VII шешіміне 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Құйған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КIРICТЕР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40 610,0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35 832,0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31/8-VII шешіміне 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қаражатының бос қалдықтарының пайдаланылуы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 - Шығыс Қазақстан облысы Тарбағатай аудандық мәслихатының 10.05.2023 </w:t>
      </w:r>
      <w:r>
        <w:rPr>
          <w:rFonts w:ascii="Times New Roman"/>
          <w:b w:val="false"/>
          <w:i w:val="false"/>
          <w:color w:val="ff0000"/>
          <w:sz w:val="28"/>
        </w:rPr>
        <w:t>№ 4/8-VIII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