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ae33" w14:textId="47fa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13/10-VII "2022-2024 жылдарға арналған Тарбағатай ауданы Көкжыра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13/10-VII "2022-2024 жылдарға арналған Тарбағатай ауданы Көкжыра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163995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64 654,0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58 964,0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65 036,9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382,9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382,9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Көкжыра ауылдық округ бюджетіне аудандық бюджеттен 23 390,0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382,9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Көкжыра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