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f62" w14:textId="4b4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13/17-VII "2022-2024 жылдарға арналған Тарбағатай ауданы Тұғыл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13/17-VII "2022-2024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95 732,0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96 022,6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-290,6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290,6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Тұғыл ауылдық округ бюджетіне аудандық бюджеттен 17 063,0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290,6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Тұғыл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95 732,0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14 860,0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13 590,0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96 022,6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13 439,9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13 439,9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13 439,9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13 289,9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-290,6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