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3c4a" w14:textId="eb13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"2022-2024 жылдарға арналған Ұлан ауданының ауылдық округтер мен кенттер бюджеті туралы" 2021 жылдың 30 желтоқсандағы № 126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2022 жылғы 29 наурыздағы № 147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мәслихаттың "2022-2024 жылдарға арналған Ұлан ауданының ауылдық округтер мен кенттер бюджеті туралы" 2021 жылғы 30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Аблакет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90345,0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91646,7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Айыртау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35155,2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Асубұлақ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</w:t>
      </w:r>
      <w:r>
        <w:rPr>
          <w:rFonts w:ascii="Times New Roman"/>
          <w:b w:val="false"/>
          <w:i w:val="false"/>
          <w:color w:val="000000"/>
          <w:sz w:val="28"/>
        </w:rPr>
        <w:t>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36105,0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1431,0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Бозанбай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91663,9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85841,9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91985,1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Қасым Қайсенов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180768,7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158257,7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–180899,6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Саратовка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Таврия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–15543,0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1279,5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Тарғын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66298,0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67156,1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Төлеген Тоқтаров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80906,0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81873,1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2022-2024 жылдарға арналған Егінсу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2022-2024 жылдарға арналған Азовое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25167,0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34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Огневка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104,2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2022-2024 жылдарға арналған Багратион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15810,0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2022-2024 жылдарға арналған Каменка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26471,0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24045,0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2022-2024 жылдарға арналған Өскемен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145709,0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140224,0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145927,5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2022-2024 жылдарға арналған Алмасай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148468,0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148950,9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Аблакет ауылдық округінің 2022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Айыртау ауылдық округінің 2022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Асубұлақ кентінің 2022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Бозанбай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Қасым Қайсенов кентінің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Саратовка ауылдық округінің 2022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қосымша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Таврия ауылдық округінің 2022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қосымша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2022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қосымша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Төлеген Тоқтаров ауылдық округінің 2022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Егінсу ауылдық округінің 2022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Азовое ауылдық округінің 2022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Огневка кентінің 2022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Багратион ауылдық округінің 2022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қосымша</w:t>
            </w:r>
          </w:p>
        </w:tc>
      </w:tr>
    </w:tbl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Каменка ауылдық округінің 2022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қосымша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Өскемен ауылдық округінің 2022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қосымша</w:t>
            </w:r>
          </w:p>
        </w:tc>
      </w:tr>
    </w:tbl>
    <w:bookmarkStart w:name="z4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Алмасай ауылдық округінің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әлеуметтік және инженерлік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