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f275" w14:textId="101f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"2022-2024 жылдарға арналған Ұлан ауданының ауылдық округтер мен кенттер бюджеті туралы" 2021 жылдың 30 желтоқсандағы № 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2022 жылғы 25 қарашадағы № 199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Ұлан аудандық мәслихаттың "2022-2024 жылдарға арналған Ұлан ауданының ауылдық округтер мен кенттер бюджеті туралы" 2021 жылғы 30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38400,4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6762,1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29025,0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38860,6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460,2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52826,7 мың теңге, соның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7724,7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45102,0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54257,7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-1431,0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1431,0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1431,0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69000,8 мың теңге, соның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6397,4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261,5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1159,3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61182,6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69322,0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-321,2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321,2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321,2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 жылға арналған Бозанбай ауылдық округінің бюджетінде жоғары тұрған бюджеттен берілетін нысаналы ағымдағы трансферттер 31620,6 мың теңге сомасында қарастырылсын.";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202755,6 мың теңге, соның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26847,8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151,0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175756,8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202886,5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-130,9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130,9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130,9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 жылға арналған Қасым Қайсенов кентінің бюджетінде аудандық бюджеттен берілетін нысаналы ағымдағы трансферттер 142099,8 мың теңге сомасында қарастырылсын.";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53824,5 мың теңге, соның ішінде: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–16879,6 мың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36944,9 мың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55104,0 мың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-1279,5 мың теңге;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1279,5 мың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1279,5 мың теңге.";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2022 жылға арналған Таврия ауылдық округінің бюджетінде жоғары тұрған бюджеттен берілетін нысаналы ағымдағы трансферттер 15966,9 мың теңге сомасында қарастырылсын.";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43295,0 мың теңге, соның ішінде: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10511,0 мың теңге;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32784,0 мың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44262,1 мың теңге;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-967,1 мың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967,1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967,1 мың теңге.";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2022-2024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24996,0 мың теңге, соның ішінде: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1289,0 мың теңге;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23707,0 мың теңге;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25068,2 мың теңге;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-72,2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72,2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72,2 мың теңге.";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2022-2024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30444,2 мың теңге, соның ішінде: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1002,2 мың теңге;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29442,0 мың теңге;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30548,4 мың теңге;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-104,2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104,2 мың теңге;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104,2 мың теңге.";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2022 жылға арналған Огневка кентінің бюджетінде жоғары тұрған бюджеттен берілетін нысаналы ағымдағы трансферттер 1243,0 мың теңге сомасында қарастырылсын.";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2022-2024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31553,2 мың теңге, соның ішінде: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12543,2 мың теңге;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19010,0 мың теңге;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33356,8 мың теңге;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-1803,6 мың теңге;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1803,6 мың теңге;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1803,6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2022-2024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30416,2 мың теңге, соның ішінде: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6371,2 мың теңге;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24045,0 мың теңге;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31257,9 мың теңге;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-841,7 мың теңге;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841,7 мың теңге;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841,7 мың теңге.";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2022-2024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86255,6 мың теңге, соның ішінде: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5571,8 мың теңге;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80683,8 мың теңге;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86474,1 мың теңге;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-218,5 мың теңге;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218,5 мың теңге;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218,5 мың теңге.";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2022-2024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110657,9 мың теңге, соның ішінде: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4423,2 мың теңге;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14,2 мың теңге;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106220,5 мың теңге;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111140,8 мың теңге;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-482,9 мың теңге;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482,9 мың теңге;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482,9 мың теңге.";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 қосымша</w:t>
            </w:r>
          </w:p>
        </w:tc>
      </w:tr>
    </w:tbl>
    <w:bookmarkStart w:name="z24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2022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7 қосымша</w:t>
            </w:r>
          </w:p>
        </w:tc>
      </w:tr>
    </w:tbl>
    <w:bookmarkStart w:name="z25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2022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10 қосымша</w:t>
            </w:r>
          </w:p>
        </w:tc>
      </w:tr>
    </w:tbl>
    <w:bookmarkStart w:name="z25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2022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13 қосымша</w:t>
            </w:r>
          </w:p>
        </w:tc>
      </w:tr>
    </w:tbl>
    <w:bookmarkStart w:name="z25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2022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19 қосымша</w:t>
            </w:r>
          </w:p>
        </w:tc>
      </w:tr>
    </w:tbl>
    <w:bookmarkStart w:name="z26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2022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25 қосымша</w:t>
            </w:r>
          </w:p>
        </w:tc>
      </w:tr>
    </w:tbl>
    <w:bookmarkStart w:name="z26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2022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31 қосымша</w:t>
            </w:r>
          </w:p>
        </w:tc>
      </w:tr>
    </w:tbl>
    <w:bookmarkStart w:name="z26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2022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34 қосымша</w:t>
            </w:r>
          </w:p>
        </w:tc>
      </w:tr>
    </w:tbl>
    <w:bookmarkStart w:name="z26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2022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37 қосымша</w:t>
            </w:r>
          </w:p>
        </w:tc>
      </w:tr>
    </w:tbl>
    <w:bookmarkStart w:name="z27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2022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40 қосымша</w:t>
            </w:r>
          </w:p>
        </w:tc>
      </w:tr>
    </w:tbl>
    <w:bookmarkStart w:name="z27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2022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43 қосымша</w:t>
            </w:r>
          </w:p>
        </w:tc>
      </w:tr>
    </w:tbl>
    <w:bookmarkStart w:name="z27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2022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46 қосымша</w:t>
            </w:r>
          </w:p>
        </w:tc>
      </w:tr>
    </w:tbl>
    <w:bookmarkStart w:name="z28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2022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