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615a" w14:textId="22f6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әкімиятының 2005 жылғы 28 ақпандағы "Жергілікті атқарушы органдарының заңды қайта тіркелуін өткізу туралы"№ 91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2022 жылғы 28 наурыздағы № 114 қаулысы. Күші жойылды - Абай облысы Үржар ауданы әкімдігінің 2022 жылғы 15 қыркүйектегі № 423 қаулысы.</w:t>
      </w:r>
    </w:p>
    <w:p>
      <w:pPr>
        <w:spacing w:after="0"/>
        <w:ind w:left="0"/>
        <w:jc w:val="both"/>
      </w:pPr>
      <w:bookmarkStart w:name="z4" w:id="0"/>
      <w:r>
        <w:rPr>
          <w:rFonts w:ascii="Times New Roman"/>
          <w:b w:val="false"/>
          <w:i w:val="false"/>
          <w:color w:val="000000"/>
          <w:sz w:val="28"/>
        </w:rPr>
        <w:t xml:space="preserve">
      Қазақстан Республикасының 2016 жылғы 6 сәуірдегі "Құқықтық актілер туралы" №480-V ҚРЗ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ауданының әкімдігі ҚАУЛЫ ЕТЕДІ:</w:t>
      </w:r>
    </w:p>
    <w:bookmarkEnd w:id="0"/>
    <w:bookmarkStart w:name="z5" w:id="1"/>
    <w:p>
      <w:pPr>
        <w:spacing w:after="0"/>
        <w:ind w:left="0"/>
        <w:jc w:val="both"/>
      </w:pPr>
      <w:r>
        <w:rPr>
          <w:rFonts w:ascii="Times New Roman"/>
          <w:b w:val="false"/>
          <w:i w:val="false"/>
          <w:color w:val="000000"/>
          <w:sz w:val="28"/>
        </w:rPr>
        <w:t>
      1. Үржар аудандық әкімиятының 2005 жылғы 28 ақпандағы "Жергілікті атқарушы органдарының заңды қайта тіркелуін өткізу туралы" № 91 қаулысына, (Үржар ауданының әкімдігінің 14.12.2017 жылғы № 359 қаулысына енгізілген өзгерістерді ескере келе),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Қаулының № 2 қосымшасымен бекітілген "Шығыс Қазақстан облысы Үржар ауданының Бахты ауылдық округі Әкімінің аппараты"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2"/>
    <w:bookmarkStart w:name="z7" w:id="3"/>
    <w:p>
      <w:pPr>
        <w:spacing w:after="0"/>
        <w:ind w:left="0"/>
        <w:jc w:val="both"/>
      </w:pPr>
      <w:r>
        <w:rPr>
          <w:rFonts w:ascii="Times New Roman"/>
          <w:b w:val="false"/>
          <w:i w:val="false"/>
          <w:color w:val="000000"/>
          <w:sz w:val="28"/>
        </w:rPr>
        <w:t>
      2. Бахты ауылдық округінің әкімі А.Чушеков заңда белгіленген тәртіпте осы қаулыдан туындайтын қажетті шаралардың орындалуын қамтамасыз етсін.</w:t>
      </w:r>
    </w:p>
    <w:bookmarkEnd w:id="3"/>
    <w:p>
      <w:pPr>
        <w:spacing w:after="0"/>
        <w:ind w:left="0"/>
        <w:jc w:val="both"/>
      </w:pPr>
      <w:r>
        <w:rPr>
          <w:rFonts w:ascii="Times New Roman"/>
          <w:b w:val="false"/>
          <w:i w:val="false"/>
          <w:color w:val="000000"/>
          <w:sz w:val="28"/>
        </w:rPr>
        <w:t>
      3. Осы қаулының орындалуына бақылау жасау аудан әкімі аппаратының басшысы А.Баймурзаевқа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әкімдігінің </w:t>
            </w:r>
            <w:r>
              <w:br/>
            </w:r>
            <w:r>
              <w:rPr>
                <w:rFonts w:ascii="Times New Roman"/>
                <w:b w:val="false"/>
                <w:i w:val="false"/>
                <w:color w:val="000000"/>
                <w:sz w:val="20"/>
              </w:rPr>
              <w:t>__.__.2022 жылғы № ___</w:t>
            </w:r>
            <w:r>
              <w:br/>
            </w:r>
            <w:r>
              <w:rPr>
                <w:rFonts w:ascii="Times New Roman"/>
                <w:b w:val="false"/>
                <w:i w:val="false"/>
                <w:color w:val="000000"/>
                <w:sz w:val="20"/>
              </w:rPr>
              <w:t>қаулысымен бекітілді</w:t>
            </w:r>
          </w:p>
        </w:tc>
      </w:tr>
    </w:tbl>
    <w:bookmarkStart w:name="z13" w:id="4"/>
    <w:p>
      <w:pPr>
        <w:spacing w:after="0"/>
        <w:ind w:left="0"/>
        <w:jc w:val="left"/>
      </w:pPr>
      <w:r>
        <w:rPr>
          <w:rFonts w:ascii="Times New Roman"/>
          <w:b/>
          <w:i w:val="false"/>
          <w:color w:val="000000"/>
        </w:rPr>
        <w:t xml:space="preserve"> "Шығыс Қазақстан облысы Үржар ауданының Бахты ауылдық округі Әкімінің аппараты" мемлекеттік мекемесінің ЕРЕЖЕСІ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1. "Шығыс Қазақстан облысы Үржар ауданы Бахты ауылдық округі Әкімінің аппараты" Мемлекеттік мекемесі (бұдан әрі – "Аппарат") Бахты ауылдық округі (бұдан әрі – "Округ")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жүзеге асыратын Қазақстан Республикасының мемлекеттік орган болып табылады.</w:t>
      </w:r>
    </w:p>
    <w:bookmarkEnd w:id="6"/>
    <w:bookmarkStart w:name="z16" w:id="7"/>
    <w:p>
      <w:pPr>
        <w:spacing w:after="0"/>
        <w:ind w:left="0"/>
        <w:jc w:val="both"/>
      </w:pPr>
      <w:r>
        <w:rPr>
          <w:rFonts w:ascii="Times New Roman"/>
          <w:b w:val="false"/>
          <w:i w:val="false"/>
          <w:color w:val="000000"/>
          <w:sz w:val="28"/>
        </w:rPr>
        <w:t>
      2. Аппараттың ведомстволары жоқ.</w:t>
      </w:r>
    </w:p>
    <w:bookmarkEnd w:id="7"/>
    <w:bookmarkStart w:name="z17" w:id="8"/>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
    <w:bookmarkStart w:name="z18" w:id="9"/>
    <w:p>
      <w:pPr>
        <w:spacing w:after="0"/>
        <w:ind w:left="0"/>
        <w:jc w:val="both"/>
      </w:pPr>
      <w:r>
        <w:rPr>
          <w:rFonts w:ascii="Times New Roman"/>
          <w:b w:val="false"/>
          <w:i w:val="false"/>
          <w:color w:val="000000"/>
          <w:sz w:val="28"/>
        </w:rPr>
        <w:t>
      4. Аппарат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мемлекеттік тілде жазылған мөртаңбалары, белгіленген үлгідегі бланкілері, Қазақстан Республикасының заңнамасына сәйкес қазынашылық органдарында шоттары бар.</w:t>
      </w:r>
    </w:p>
    <w:bookmarkEnd w:id="9"/>
    <w:bookmarkStart w:name="z19" w:id="10"/>
    <w:p>
      <w:pPr>
        <w:spacing w:after="0"/>
        <w:ind w:left="0"/>
        <w:jc w:val="both"/>
      </w:pPr>
      <w:r>
        <w:rPr>
          <w:rFonts w:ascii="Times New Roman"/>
          <w:b w:val="false"/>
          <w:i w:val="false"/>
          <w:color w:val="000000"/>
          <w:sz w:val="28"/>
        </w:rPr>
        <w:t>
      5. Аппарат азаматтық-құқықтық қатынастарды өз атынан жасайды.</w:t>
      </w:r>
    </w:p>
    <w:bookmarkEnd w:id="10"/>
    <w:bookmarkStart w:name="z20" w:id="11"/>
    <w:p>
      <w:pPr>
        <w:spacing w:after="0"/>
        <w:ind w:left="0"/>
        <w:jc w:val="both"/>
      </w:pPr>
      <w:r>
        <w:rPr>
          <w:rFonts w:ascii="Times New Roman"/>
          <w:b w:val="false"/>
          <w:i w:val="false"/>
          <w:color w:val="000000"/>
          <w:sz w:val="28"/>
        </w:rPr>
        <w:t>
      6. 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21" w:id="12"/>
    <w:p>
      <w:pPr>
        <w:spacing w:after="0"/>
        <w:ind w:left="0"/>
        <w:jc w:val="both"/>
      </w:pPr>
      <w:r>
        <w:rPr>
          <w:rFonts w:ascii="Times New Roman"/>
          <w:b w:val="false"/>
          <w:i w:val="false"/>
          <w:color w:val="000000"/>
          <w:sz w:val="28"/>
        </w:rPr>
        <w:t>
      7. Аппарат өз құзыретінің мәселелері бойынша заңнамада белгіленген тәртіппен Округ әкімі өкімімен және шешімімен және Қазақстан Республикасының заңнамасында көзделген басқа да актілермен ресімделетін шешімдер қабылдайды.</w:t>
      </w:r>
    </w:p>
    <w:bookmarkEnd w:id="12"/>
    <w:bookmarkStart w:name="z22" w:id="13"/>
    <w:p>
      <w:pPr>
        <w:spacing w:after="0"/>
        <w:ind w:left="0"/>
        <w:jc w:val="both"/>
      </w:pPr>
      <w:r>
        <w:rPr>
          <w:rFonts w:ascii="Times New Roman"/>
          <w:b w:val="false"/>
          <w:i w:val="false"/>
          <w:color w:val="000000"/>
          <w:sz w:val="28"/>
        </w:rPr>
        <w:t>
      8. Аппараттын құрылымы мен штат санының лимиті Қазақстан Республикасының заңнамасына сәйкес бекітіледі.</w:t>
      </w:r>
    </w:p>
    <w:bookmarkEnd w:id="13"/>
    <w:bookmarkStart w:name="z23" w:id="14"/>
    <w:p>
      <w:pPr>
        <w:spacing w:after="0"/>
        <w:ind w:left="0"/>
        <w:jc w:val="both"/>
      </w:pPr>
      <w:r>
        <w:rPr>
          <w:rFonts w:ascii="Times New Roman"/>
          <w:b w:val="false"/>
          <w:i w:val="false"/>
          <w:color w:val="000000"/>
          <w:sz w:val="28"/>
        </w:rPr>
        <w:t>
      9. Заңды тұлғаның орналасқан жері: Шығыс Қазақстан облысы, Үржар ауданы, Бақты ауылы, Қабанбай көшесі 3, индекс 071706</w:t>
      </w:r>
    </w:p>
    <w:bookmarkEnd w:id="14"/>
    <w:bookmarkStart w:name="z24" w:id="15"/>
    <w:p>
      <w:pPr>
        <w:spacing w:after="0"/>
        <w:ind w:left="0"/>
        <w:jc w:val="both"/>
      </w:pPr>
      <w:r>
        <w:rPr>
          <w:rFonts w:ascii="Times New Roman"/>
          <w:b w:val="false"/>
          <w:i w:val="false"/>
          <w:color w:val="000000"/>
          <w:sz w:val="28"/>
        </w:rPr>
        <w:t>
      10. Осы ереже Аппараттын құрылтай құжаты болып табылады.</w:t>
      </w:r>
    </w:p>
    <w:bookmarkEnd w:id="15"/>
    <w:bookmarkStart w:name="z25" w:id="16"/>
    <w:p>
      <w:pPr>
        <w:spacing w:after="0"/>
        <w:ind w:left="0"/>
        <w:jc w:val="both"/>
      </w:pPr>
      <w:r>
        <w:rPr>
          <w:rFonts w:ascii="Times New Roman"/>
          <w:b w:val="false"/>
          <w:i w:val="false"/>
          <w:color w:val="000000"/>
          <w:sz w:val="28"/>
        </w:rPr>
        <w:t>
      11. Аппараттын қызметін қаржыландыру Қазақстан Республикасының заңнамасына сәйкес жергілікті бюджеттен жүзеге асырылады.</w:t>
      </w:r>
    </w:p>
    <w:bookmarkEnd w:id="16"/>
    <w:bookmarkStart w:name="z26" w:id="17"/>
    <w:p>
      <w:pPr>
        <w:spacing w:after="0"/>
        <w:ind w:left="0"/>
        <w:jc w:val="both"/>
      </w:pPr>
      <w:r>
        <w:rPr>
          <w:rFonts w:ascii="Times New Roman"/>
          <w:b w:val="false"/>
          <w:i w:val="false"/>
          <w:color w:val="000000"/>
          <w:sz w:val="28"/>
        </w:rPr>
        <w:t>
      12. Аппаратқа кәсіпкерлік субъектілерімен өкілеттіктері болып табылатын міндеттерді орындау тұрғысынан шарттық қарым-қатынас жасауға тыйым салынады.</w:t>
      </w:r>
    </w:p>
    <w:bookmarkEnd w:id="17"/>
    <w:bookmarkStart w:name="z27" w:id="18"/>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8"/>
    <w:bookmarkStart w:name="z28" w:id="1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9"/>
    <w:bookmarkStart w:name="z29" w:id="20"/>
    <w:p>
      <w:pPr>
        <w:spacing w:after="0"/>
        <w:ind w:left="0"/>
        <w:jc w:val="both"/>
      </w:pPr>
      <w:r>
        <w:rPr>
          <w:rFonts w:ascii="Times New Roman"/>
          <w:b w:val="false"/>
          <w:i w:val="false"/>
          <w:color w:val="000000"/>
          <w:sz w:val="28"/>
        </w:rPr>
        <w:t>
      13. Мақсаттары:</w:t>
      </w:r>
    </w:p>
    <w:bookmarkEnd w:id="20"/>
    <w:bookmarkStart w:name="z30" w:id="21"/>
    <w:p>
      <w:pPr>
        <w:spacing w:after="0"/>
        <w:ind w:left="0"/>
        <w:jc w:val="both"/>
      </w:pPr>
      <w:r>
        <w:rPr>
          <w:rFonts w:ascii="Times New Roman"/>
          <w:b w:val="false"/>
          <w:i w:val="false"/>
          <w:color w:val="000000"/>
          <w:sz w:val="28"/>
        </w:rPr>
        <w:t>
      1)Округ әкімнің қызметін ақпараттық-талдау тұрғысынан, ұйымдық-құқықтық және материалдық-техникалық жағынан қамтамасыз ету, сонымен қатар жергілікті маңызы бар мәселелерді шешу;</w:t>
      </w:r>
    </w:p>
    <w:bookmarkEnd w:id="21"/>
    <w:bookmarkStart w:name="z31" w:id="22"/>
    <w:p>
      <w:pPr>
        <w:spacing w:after="0"/>
        <w:ind w:left="0"/>
        <w:jc w:val="both"/>
      </w:pPr>
      <w:r>
        <w:rPr>
          <w:rFonts w:ascii="Times New Roman"/>
          <w:b w:val="false"/>
          <w:i w:val="false"/>
          <w:color w:val="000000"/>
          <w:sz w:val="28"/>
        </w:rPr>
        <w:t>
      2)Округтің бюджетін жоспарлау және орындау аясында жергілікті атқарушы орган функцияларын жүзеге асыру, сонымен қатар заңнамаға сәйкес коммуналдық меншікті басқаруға;</w:t>
      </w:r>
    </w:p>
    <w:bookmarkEnd w:id="22"/>
    <w:bookmarkStart w:name="z32" w:id="23"/>
    <w:p>
      <w:pPr>
        <w:spacing w:after="0"/>
        <w:ind w:left="0"/>
        <w:jc w:val="both"/>
      </w:pPr>
      <w:r>
        <w:rPr>
          <w:rFonts w:ascii="Times New Roman"/>
          <w:b w:val="false"/>
          <w:i w:val="false"/>
          <w:color w:val="000000"/>
          <w:sz w:val="28"/>
        </w:rPr>
        <w:t>
      3)Қазақстан Республикасы Президентінің, Қазақстан Республикасы Үкіметінің, облыс және аудан әкімі, мен әкімдігі мәслихаттың қойған актілермен тапсырмаларын қамтамасыз ету және бақылау.</w:t>
      </w:r>
    </w:p>
    <w:bookmarkEnd w:id="23"/>
    <w:bookmarkStart w:name="z33" w:id="24"/>
    <w:p>
      <w:pPr>
        <w:spacing w:after="0"/>
        <w:ind w:left="0"/>
        <w:jc w:val="both"/>
      </w:pPr>
      <w:r>
        <w:rPr>
          <w:rFonts w:ascii="Times New Roman"/>
          <w:b w:val="false"/>
          <w:i w:val="false"/>
          <w:color w:val="000000"/>
          <w:sz w:val="28"/>
        </w:rPr>
        <w:t>
      14. Өкілеттіктері:</w:t>
      </w:r>
    </w:p>
    <w:bookmarkEnd w:id="24"/>
    <w:bookmarkStart w:name="z34" w:id="25"/>
    <w:p>
      <w:pPr>
        <w:spacing w:after="0"/>
        <w:ind w:left="0"/>
        <w:jc w:val="both"/>
      </w:pPr>
      <w:r>
        <w:rPr>
          <w:rFonts w:ascii="Times New Roman"/>
          <w:b w:val="false"/>
          <w:i w:val="false"/>
          <w:color w:val="000000"/>
          <w:sz w:val="28"/>
        </w:rPr>
        <w:t>
      1. Құқықтары:</w:t>
      </w:r>
    </w:p>
    <w:bookmarkEnd w:id="25"/>
    <w:p>
      <w:pPr>
        <w:spacing w:after="0"/>
        <w:ind w:left="0"/>
        <w:jc w:val="both"/>
      </w:pPr>
      <w:r>
        <w:rPr>
          <w:rFonts w:ascii="Times New Roman"/>
          <w:b w:val="false"/>
          <w:i w:val="false"/>
          <w:color w:val="000000"/>
          <w:sz w:val="28"/>
        </w:rPr>
        <w:t>
      1)мемлекеттiк органдардан өздерiнiң мiндеттерiн орындау үшiн қажеттi құжаттар мен мәлiметтердi сұратуға және алуға, сондай-ақ өз құзыретi шегiнде оларға орындауға міндетті тапсырмалар беруге;</w:t>
      </w:r>
    </w:p>
    <w:p>
      <w:pPr>
        <w:spacing w:after="0"/>
        <w:ind w:left="0"/>
        <w:jc w:val="both"/>
      </w:pPr>
      <w:r>
        <w:rPr>
          <w:rFonts w:ascii="Times New Roman"/>
          <w:b w:val="false"/>
          <w:i w:val="false"/>
          <w:color w:val="000000"/>
          <w:sz w:val="28"/>
        </w:rPr>
        <w:t>
      2)заңнамада белгiленген тәртiппен мемлекеттiк органдардың қарамағында бар ақпараттық деректер банктерiн пайдалануға;</w:t>
      </w:r>
    </w:p>
    <w:p>
      <w:pPr>
        <w:spacing w:after="0"/>
        <w:ind w:left="0"/>
        <w:jc w:val="both"/>
      </w:pPr>
      <w:r>
        <w:rPr>
          <w:rFonts w:ascii="Times New Roman"/>
          <w:b w:val="false"/>
          <w:i w:val="false"/>
          <w:color w:val="000000"/>
          <w:sz w:val="28"/>
        </w:rPr>
        <w:t>
      3) заңнамада белгіленген тәртіппен мемлекеттік көлік құралдарын, коммуникация және байланыс жүйелерін пайдалануға;</w:t>
      </w:r>
    </w:p>
    <w:p>
      <w:pPr>
        <w:spacing w:after="0"/>
        <w:ind w:left="0"/>
        <w:jc w:val="both"/>
      </w:pPr>
      <w:r>
        <w:rPr>
          <w:rFonts w:ascii="Times New Roman"/>
          <w:b w:val="false"/>
          <w:i w:val="false"/>
          <w:color w:val="000000"/>
          <w:sz w:val="28"/>
        </w:rPr>
        <w:t>
      4) өз құзыреттер шегiнде Қазақстан Республикасының заңнамасында белгiленген тәртiппен құқықтық актiлерді қабылдауға;</w:t>
      </w:r>
    </w:p>
    <w:p>
      <w:pPr>
        <w:spacing w:after="0"/>
        <w:ind w:left="0"/>
        <w:jc w:val="both"/>
      </w:pPr>
      <w:r>
        <w:rPr>
          <w:rFonts w:ascii="Times New Roman"/>
          <w:b w:val="false"/>
          <w:i w:val="false"/>
          <w:color w:val="000000"/>
          <w:sz w:val="28"/>
        </w:rPr>
        <w:t>
      5) Әкім аппараты жанында консультативтік-кеңесші органдарды құруға;</w:t>
      </w:r>
    </w:p>
    <w:p>
      <w:pPr>
        <w:spacing w:after="0"/>
        <w:ind w:left="0"/>
        <w:jc w:val="both"/>
      </w:pPr>
      <w:r>
        <w:rPr>
          <w:rFonts w:ascii="Times New Roman"/>
          <w:b w:val="false"/>
          <w:i w:val="false"/>
          <w:color w:val="000000"/>
          <w:sz w:val="28"/>
        </w:rPr>
        <w:t>
      6) Қазақстан Республикасының қолданыстағы заңнамасына сәйкес өзге де құқықтарды жүзеге асыруға.</w:t>
      </w:r>
    </w:p>
    <w:bookmarkStart w:name="z41" w:id="26"/>
    <w:p>
      <w:pPr>
        <w:spacing w:after="0"/>
        <w:ind w:left="0"/>
        <w:jc w:val="both"/>
      </w:pPr>
      <w:r>
        <w:rPr>
          <w:rFonts w:ascii="Times New Roman"/>
          <w:b w:val="false"/>
          <w:i w:val="false"/>
          <w:color w:val="000000"/>
          <w:sz w:val="28"/>
        </w:rPr>
        <w:t>
      2. Міндеттері:</w:t>
      </w:r>
    </w:p>
    <w:bookmarkEnd w:id="26"/>
    <w:bookmarkStart w:name="z42" w:id="27"/>
    <w:p>
      <w:pPr>
        <w:spacing w:after="0"/>
        <w:ind w:left="0"/>
        <w:jc w:val="both"/>
      </w:pPr>
      <w:r>
        <w:rPr>
          <w:rFonts w:ascii="Times New Roman"/>
          <w:b w:val="false"/>
          <w:i w:val="false"/>
          <w:color w:val="000000"/>
          <w:sz w:val="28"/>
        </w:rPr>
        <w:t>
      1) Қазақстан Республикасы заңнамасының талаптарына сәйкес жүктелген функцияларды орындауға;</w:t>
      </w:r>
    </w:p>
    <w:bookmarkEnd w:id="27"/>
    <w:bookmarkStart w:name="z43" w:id="28"/>
    <w:p>
      <w:pPr>
        <w:spacing w:after="0"/>
        <w:ind w:left="0"/>
        <w:jc w:val="both"/>
      </w:pPr>
      <w:r>
        <w:rPr>
          <w:rFonts w:ascii="Times New Roman"/>
          <w:b w:val="false"/>
          <w:i w:val="false"/>
          <w:color w:val="000000"/>
          <w:sz w:val="28"/>
        </w:rPr>
        <w:t>
      2) ішкі және сыртқы саясаттың негізгі бағыттарына сәйкес келмейтін шешімдерді қабылдануға жол бермеуге;</w:t>
      </w:r>
    </w:p>
    <w:bookmarkEnd w:id="28"/>
    <w:bookmarkStart w:name="z44" w:id="29"/>
    <w:p>
      <w:pPr>
        <w:spacing w:after="0"/>
        <w:ind w:left="0"/>
        <w:jc w:val="both"/>
      </w:pPr>
      <w:r>
        <w:rPr>
          <w:rFonts w:ascii="Times New Roman"/>
          <w:b w:val="false"/>
          <w:i w:val="false"/>
          <w:color w:val="000000"/>
          <w:sz w:val="28"/>
        </w:rPr>
        <w:t>
      3) Ұлттық қауіпсіздікті қамтамасыз етуде Қазақстан Республикасының мүдделерін сақтауға;</w:t>
      </w:r>
    </w:p>
    <w:bookmarkEnd w:id="29"/>
    <w:bookmarkStart w:name="z45" w:id="30"/>
    <w:p>
      <w:pPr>
        <w:spacing w:after="0"/>
        <w:ind w:left="0"/>
        <w:jc w:val="both"/>
      </w:pPr>
      <w:r>
        <w:rPr>
          <w:rFonts w:ascii="Times New Roman"/>
          <w:b w:val="false"/>
          <w:i w:val="false"/>
          <w:color w:val="000000"/>
          <w:sz w:val="28"/>
        </w:rPr>
        <w:t>
      4) азаматтардың құқықтары мен заңды мүдделерінің сақталуын қамтамасыз ету;</w:t>
      </w:r>
    </w:p>
    <w:bookmarkEnd w:id="30"/>
    <w:bookmarkStart w:name="z46" w:id="31"/>
    <w:p>
      <w:pPr>
        <w:spacing w:after="0"/>
        <w:ind w:left="0"/>
        <w:jc w:val="both"/>
      </w:pPr>
      <w:r>
        <w:rPr>
          <w:rFonts w:ascii="Times New Roman"/>
          <w:b w:val="false"/>
          <w:i w:val="false"/>
          <w:color w:val="000000"/>
          <w:sz w:val="28"/>
        </w:rPr>
        <w:t>
      5) Қазақстан Республикасының қолданыстағы заңнамаларға сәйкес басқа да міндеттерді орындауға.</w:t>
      </w:r>
    </w:p>
    <w:bookmarkEnd w:id="31"/>
    <w:bookmarkStart w:name="z47" w:id="32"/>
    <w:p>
      <w:pPr>
        <w:spacing w:after="0"/>
        <w:ind w:left="0"/>
        <w:jc w:val="both"/>
      </w:pPr>
      <w:r>
        <w:rPr>
          <w:rFonts w:ascii="Times New Roman"/>
          <w:b w:val="false"/>
          <w:i w:val="false"/>
          <w:color w:val="000000"/>
          <w:sz w:val="28"/>
        </w:rPr>
        <w:t>
      15.Функциялары:</w:t>
      </w:r>
    </w:p>
    <w:bookmarkEnd w:id="32"/>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xml:space="preserve">
      3)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4) өз құзыретi шегiнде жер қатынастарын реттеудi жүзеге асырады;</w:t>
      </w:r>
    </w:p>
    <w:p>
      <w:pPr>
        <w:spacing w:after="0"/>
        <w:ind w:left="0"/>
        <w:jc w:val="both"/>
      </w:pPr>
      <w:r>
        <w:rPr>
          <w:rFonts w:ascii="Times New Roman"/>
          <w:b w:val="false"/>
          <w:i w:val="false"/>
          <w:color w:val="000000"/>
          <w:sz w:val="28"/>
        </w:rPr>
        <w:t>
      5) Округтiң коммуналдық тұрғын үй қорының сақталуын, сондай-ақ округтің ауылдарында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7) Қазақстан Республикасының заңнамаларына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азаматтық хал актілерін тіркеуді ұйымдастырады;</w:t>
      </w:r>
    </w:p>
    <w:bookmarkStart w:name="z57" w:id="33"/>
    <w:p>
      <w:pPr>
        <w:spacing w:after="0"/>
        <w:ind w:left="0"/>
        <w:jc w:val="both"/>
      </w:pPr>
      <w:r>
        <w:rPr>
          <w:rFonts w:ascii="Times New Roman"/>
          <w:b w:val="false"/>
          <w:i w:val="false"/>
          <w:color w:val="000000"/>
          <w:sz w:val="28"/>
        </w:rPr>
        <w:t>
      10) Қазақстан Республикасының заңнамасында белгіленген тәртіппен нотариаттық әрекеттер жасауды, азаматтық хал актілерін тіркеуді ұйымдастырады;</w:t>
      </w:r>
    </w:p>
    <w:bookmarkEnd w:id="33"/>
    <w:p>
      <w:pPr>
        <w:spacing w:after="0"/>
        <w:ind w:left="0"/>
        <w:jc w:val="both"/>
      </w:pPr>
      <w:r>
        <w:rPr>
          <w:rFonts w:ascii="Times New Roman"/>
          <w:b w:val="false"/>
          <w:i w:val="false"/>
          <w:color w:val="000000"/>
          <w:sz w:val="28"/>
        </w:rPr>
        <w:t>
      11)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12)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13)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14)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15) мүгедектерге көмек көрсетуді ұйымдастырады;</w:t>
      </w:r>
    </w:p>
    <w:p>
      <w:pPr>
        <w:spacing w:after="0"/>
        <w:ind w:left="0"/>
        <w:jc w:val="both"/>
      </w:pPr>
      <w:r>
        <w:rPr>
          <w:rFonts w:ascii="Times New Roman"/>
          <w:b w:val="false"/>
          <w:i w:val="false"/>
          <w:color w:val="000000"/>
          <w:sz w:val="28"/>
        </w:rPr>
        <w:t>
      16)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17)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18)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19)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20)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21)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22)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23)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24) жергiлiктi әлеуметтiк инфрақұрылымның дамуына жәрдемдеседi;</w:t>
      </w:r>
    </w:p>
    <w:p>
      <w:pPr>
        <w:spacing w:after="0"/>
        <w:ind w:left="0"/>
        <w:jc w:val="both"/>
      </w:pPr>
      <w:r>
        <w:rPr>
          <w:rFonts w:ascii="Times New Roman"/>
          <w:b w:val="false"/>
          <w:i w:val="false"/>
          <w:color w:val="000000"/>
          <w:sz w:val="28"/>
        </w:rPr>
        <w:t>
      25) қоғамдық көлiк қозғалысын ұйымдастырады;</w:t>
      </w:r>
    </w:p>
    <w:p>
      <w:pPr>
        <w:spacing w:after="0"/>
        <w:ind w:left="0"/>
        <w:jc w:val="both"/>
      </w:pPr>
      <w:r>
        <w:rPr>
          <w:rFonts w:ascii="Times New Roman"/>
          <w:b w:val="false"/>
          <w:i w:val="false"/>
          <w:color w:val="000000"/>
          <w:sz w:val="28"/>
        </w:rPr>
        <w:t>
      26)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27)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p>
      <w:pPr>
        <w:spacing w:after="0"/>
        <w:ind w:left="0"/>
        <w:jc w:val="both"/>
      </w:pPr>
      <w:r>
        <w:rPr>
          <w:rFonts w:ascii="Times New Roman"/>
          <w:b w:val="false"/>
          <w:i w:val="false"/>
          <w:color w:val="000000"/>
          <w:sz w:val="28"/>
        </w:rPr>
        <w:t>
      28) қажет болған жағдайда жатқан науқасты денсаулық сақтау ұйымының стационарынан тұрғылықты жеріне дейін тасымалдауды ұйымдастырады;</w:t>
      </w:r>
    </w:p>
    <w:p>
      <w:pPr>
        <w:spacing w:after="0"/>
        <w:ind w:left="0"/>
        <w:jc w:val="both"/>
      </w:pPr>
      <w:r>
        <w:rPr>
          <w:rFonts w:ascii="Times New Roman"/>
          <w:b w:val="false"/>
          <w:i w:val="false"/>
          <w:color w:val="000000"/>
          <w:sz w:val="28"/>
        </w:rPr>
        <w:t>
      29) жергiлiктi өзiн-өзi басқару органдарымен өзара iс-қимыл жасайды;</w:t>
      </w:r>
    </w:p>
    <w:p>
      <w:pPr>
        <w:spacing w:after="0"/>
        <w:ind w:left="0"/>
        <w:jc w:val="both"/>
      </w:pPr>
      <w:r>
        <w:rPr>
          <w:rFonts w:ascii="Times New Roman"/>
          <w:b w:val="false"/>
          <w:i w:val="false"/>
          <w:color w:val="000000"/>
          <w:sz w:val="28"/>
        </w:rPr>
        <w:t>
      30) Округте орналасқан мәдениет мекемелерін қоспағанда, мәдениет мекемелерінің қызметін қамтамасыз етеді;</w:t>
      </w:r>
    </w:p>
    <w:p>
      <w:pPr>
        <w:spacing w:after="0"/>
        <w:ind w:left="0"/>
        <w:jc w:val="both"/>
      </w:pPr>
      <w:r>
        <w:rPr>
          <w:rFonts w:ascii="Times New Roman"/>
          <w:b w:val="false"/>
          <w:i w:val="false"/>
          <w:color w:val="000000"/>
          <w:sz w:val="28"/>
        </w:rPr>
        <w:t>
      31)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33)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34)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35) қоғамдық медиаторлардың тізілімін жүргізеді;</w:t>
      </w:r>
    </w:p>
    <w:p>
      <w:pPr>
        <w:spacing w:after="0"/>
        <w:ind w:left="0"/>
        <w:jc w:val="both"/>
      </w:pPr>
      <w:r>
        <w:rPr>
          <w:rFonts w:ascii="Times New Roman"/>
          <w:b w:val="false"/>
          <w:i w:val="false"/>
          <w:color w:val="000000"/>
          <w:sz w:val="28"/>
        </w:rPr>
        <w:t>
      36)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37)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38)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39)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40)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41)Округ бюджетін жоспарлау және атқару, сондай-ақ Округтің коммуналдық меншігін (жергілікті өзін-өзі басқарудың коммуналдық меншігін) басқару салаларындағы функцияларын жүзеге асырады.</w:t>
      </w:r>
    </w:p>
    <w:p>
      <w:pPr>
        <w:spacing w:after="0"/>
        <w:ind w:left="0"/>
        <w:jc w:val="both"/>
      </w:pPr>
      <w:r>
        <w:rPr>
          <w:rFonts w:ascii="Times New Roman"/>
          <w:b w:val="false"/>
          <w:i w:val="false"/>
          <w:color w:val="000000"/>
          <w:sz w:val="28"/>
        </w:rPr>
        <w:t>
      42)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Заңына сәйкес әкімшілік-аумақтық бірліктің атынан Округтің коммуналдық мүлкін басқаруды жүзеге асырады.</w:t>
      </w:r>
    </w:p>
    <w:p>
      <w:pPr>
        <w:spacing w:after="0"/>
        <w:ind w:left="0"/>
        <w:jc w:val="both"/>
      </w:pPr>
      <w:r>
        <w:rPr>
          <w:rFonts w:ascii="Times New Roman"/>
          <w:b w:val="false"/>
          <w:i w:val="false"/>
          <w:color w:val="000000"/>
          <w:sz w:val="28"/>
        </w:rPr>
        <w:t>
      43) Қазақстан Республикасының заңнамасымен өзіне жүктелген өзге де өкілеттіктерді жүзеге асырады.</w:t>
      </w:r>
    </w:p>
    <w:bookmarkStart w:name="z93" w:id="3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34"/>
    <w:bookmarkStart w:name="z94" w:id="35"/>
    <w:p>
      <w:pPr>
        <w:spacing w:after="0"/>
        <w:ind w:left="0"/>
        <w:jc w:val="both"/>
      </w:pPr>
      <w:r>
        <w:rPr>
          <w:rFonts w:ascii="Times New Roman"/>
          <w:b w:val="false"/>
          <w:i w:val="false"/>
          <w:color w:val="000000"/>
          <w:sz w:val="28"/>
        </w:rPr>
        <w:t>
      16. Аппаратты басқаруды бірінші басшы жүзеге асырады, ол Аппаратқа жүктелген міндеттердің орындалуына және оның өз өкілеттіктерін жүзеге асыруына дербес жауапты болады.</w:t>
      </w:r>
    </w:p>
    <w:bookmarkEnd w:id="35"/>
    <w:bookmarkStart w:name="z95" w:id="36"/>
    <w:p>
      <w:pPr>
        <w:spacing w:after="0"/>
        <w:ind w:left="0"/>
        <w:jc w:val="both"/>
      </w:pPr>
      <w:r>
        <w:rPr>
          <w:rFonts w:ascii="Times New Roman"/>
          <w:b w:val="false"/>
          <w:i w:val="false"/>
          <w:color w:val="000000"/>
          <w:sz w:val="28"/>
        </w:rPr>
        <w:t>
      17. Аппараттын бірінші басшысы - әкім Қазақстан Республикасының заңнамасына сәйкес лауазымға сайланады, өкілеттігін тоқтады және лауазымынан босатылады.</w:t>
      </w:r>
    </w:p>
    <w:bookmarkEnd w:id="36"/>
    <w:bookmarkStart w:name="z96" w:id="37"/>
    <w:p>
      <w:pPr>
        <w:spacing w:after="0"/>
        <w:ind w:left="0"/>
        <w:jc w:val="both"/>
      </w:pPr>
      <w:r>
        <w:rPr>
          <w:rFonts w:ascii="Times New Roman"/>
          <w:b w:val="false"/>
          <w:i w:val="false"/>
          <w:color w:val="000000"/>
          <w:sz w:val="28"/>
        </w:rPr>
        <w:t>
      18.Аппараттын бірінші басшысының өкілеттіктері:</w:t>
      </w:r>
    </w:p>
    <w:bookmarkEnd w:id="37"/>
    <w:p>
      <w:pPr>
        <w:spacing w:after="0"/>
        <w:ind w:left="0"/>
        <w:jc w:val="both"/>
      </w:pPr>
      <w:r>
        <w:rPr>
          <w:rFonts w:ascii="Times New Roman"/>
          <w:b w:val="false"/>
          <w:i w:val="false"/>
          <w:color w:val="000000"/>
          <w:sz w:val="28"/>
        </w:rPr>
        <w:t>
      1) лауазымды тұлға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мемлекеттік органының аппарат басшысы болып табылады;</w:t>
      </w:r>
    </w:p>
    <w:p>
      <w:pPr>
        <w:spacing w:after="0"/>
        <w:ind w:left="0"/>
        <w:jc w:val="both"/>
      </w:pPr>
      <w:r>
        <w:rPr>
          <w:rFonts w:ascii="Times New Roman"/>
          <w:b w:val="false"/>
          <w:i w:val="false"/>
          <w:color w:val="000000"/>
          <w:sz w:val="28"/>
        </w:rPr>
        <w:t>
      3)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4)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5) берілген коммуналдық мүліктің сақталуын қамтамасыз етеді;</w:t>
      </w:r>
    </w:p>
    <w:p>
      <w:pPr>
        <w:spacing w:after="0"/>
        <w:ind w:left="0"/>
        <w:jc w:val="both"/>
      </w:pPr>
      <w:r>
        <w:rPr>
          <w:rFonts w:ascii="Times New Roman"/>
          <w:b w:val="false"/>
          <w:i w:val="false"/>
          <w:color w:val="000000"/>
          <w:sz w:val="28"/>
        </w:rPr>
        <w:t>
      6)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7)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8)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9)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10)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xml:space="preserve">
      11)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w:t>
      </w:r>
      <w:r>
        <w:rPr>
          <w:rFonts w:ascii="Times New Roman"/>
          <w:b w:val="false"/>
          <w:i w:val="false"/>
          <w:color w:val="000000"/>
          <w:sz w:val="28"/>
        </w:rPr>
        <w:t>бюджет заңнамасына</w:t>
      </w:r>
      <w:r>
        <w:rPr>
          <w:rFonts w:ascii="Times New Roman"/>
          <w:b w:val="false"/>
          <w:i w:val="false"/>
          <w:color w:val="000000"/>
          <w:sz w:val="28"/>
        </w:rPr>
        <w:t xml:space="preserve"> сәйкес жасайды және бекітеді;</w:t>
      </w:r>
    </w:p>
    <w:p>
      <w:pPr>
        <w:spacing w:after="0"/>
        <w:ind w:left="0"/>
        <w:jc w:val="both"/>
      </w:pPr>
      <w:r>
        <w:rPr>
          <w:rFonts w:ascii="Times New Roman"/>
          <w:b w:val="false"/>
          <w:i w:val="false"/>
          <w:color w:val="000000"/>
          <w:sz w:val="28"/>
        </w:rPr>
        <w:t>
      12) аудандық маңызы бар қаланың, кенттiң,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13) аудан әкімімен және жергілікті қоғамдастық жиналысымен келісу бойынша Округтiң авариялық жағдайдағы үйлерін бұзуды ұйымдастырады;</w:t>
      </w:r>
    </w:p>
    <w:p>
      <w:pPr>
        <w:spacing w:after="0"/>
        <w:ind w:left="0"/>
        <w:jc w:val="both"/>
      </w:pPr>
      <w:r>
        <w:rPr>
          <w:rFonts w:ascii="Times New Roman"/>
          <w:b w:val="false"/>
          <w:i w:val="false"/>
          <w:color w:val="000000"/>
          <w:sz w:val="28"/>
        </w:rPr>
        <w:t>
      14)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15) Округ бюджетінің жоспарлануын және атқарылуын қамтамасыз етеді;</w:t>
      </w:r>
    </w:p>
    <w:p>
      <w:pPr>
        <w:spacing w:after="0"/>
        <w:ind w:left="0"/>
        <w:jc w:val="both"/>
      </w:pPr>
      <w:r>
        <w:rPr>
          <w:rFonts w:ascii="Times New Roman"/>
          <w:b w:val="false"/>
          <w:i w:val="false"/>
          <w:color w:val="000000"/>
          <w:sz w:val="28"/>
        </w:rPr>
        <w:t>
      16) аудан мәслихатына және жергілікті қауымдастықтың жиналысына Округ бюджетінің атқарылуы туралы есепті ұсынады;</w:t>
      </w:r>
    </w:p>
    <w:p>
      <w:pPr>
        <w:spacing w:after="0"/>
        <w:ind w:left="0"/>
        <w:jc w:val="both"/>
      </w:pPr>
      <w:r>
        <w:rPr>
          <w:rFonts w:ascii="Times New Roman"/>
          <w:b w:val="false"/>
          <w:i w:val="false"/>
          <w:color w:val="000000"/>
          <w:sz w:val="28"/>
        </w:rPr>
        <w:t>
      17) Округ бюджетінің орындалуы туралы шешім қабылдайды;</w:t>
      </w:r>
    </w:p>
    <w:p>
      <w:pPr>
        <w:spacing w:after="0"/>
        <w:ind w:left="0"/>
        <w:jc w:val="both"/>
      </w:pPr>
      <w:r>
        <w:rPr>
          <w:rFonts w:ascii="Times New Roman"/>
          <w:b w:val="false"/>
          <w:i w:val="false"/>
          <w:color w:val="000000"/>
          <w:sz w:val="28"/>
        </w:rPr>
        <w:t>
      18) жергілікті қауымдастықтың даму бағдарламасын жергілікті қауымдастық жиналысында бекітуге ұсыну және әзірлеу;</w:t>
      </w:r>
    </w:p>
    <w:p>
      <w:pPr>
        <w:spacing w:after="0"/>
        <w:ind w:left="0"/>
        <w:jc w:val="both"/>
      </w:pPr>
      <w:r>
        <w:rPr>
          <w:rFonts w:ascii="Times New Roman"/>
          <w:b w:val="false"/>
          <w:i w:val="false"/>
          <w:color w:val="000000"/>
          <w:sz w:val="28"/>
        </w:rPr>
        <w:t>
      19) Округтің коммуналдық меншігіне жататын объектілерді салуға реконструкциялауға және жөндеуге тапсырыс беруші ретінде әрекет етеді;</w:t>
      </w:r>
    </w:p>
    <w:p>
      <w:pPr>
        <w:spacing w:after="0"/>
        <w:ind w:left="0"/>
        <w:jc w:val="both"/>
      </w:pPr>
      <w:r>
        <w:rPr>
          <w:rFonts w:ascii="Times New Roman"/>
          <w:b w:val="false"/>
          <w:i w:val="false"/>
          <w:color w:val="000000"/>
          <w:sz w:val="28"/>
        </w:rPr>
        <w:t>
      20) жергілкті бюджетті нақтылауды бекіту кезінде аудан мәслихатының сессияларының жұмысына қатысады;</w:t>
      </w:r>
    </w:p>
    <w:p>
      <w:pPr>
        <w:spacing w:after="0"/>
        <w:ind w:left="0"/>
        <w:jc w:val="both"/>
      </w:pPr>
      <w:r>
        <w:rPr>
          <w:rFonts w:ascii="Times New Roman"/>
          <w:b w:val="false"/>
          <w:i w:val="false"/>
          <w:color w:val="000000"/>
          <w:sz w:val="28"/>
        </w:rPr>
        <w:t>
      21) қолданыстағы заңнамаға сәйкес халықпен кездесу өткізеді.</w:t>
      </w:r>
    </w:p>
    <w:p>
      <w:pPr>
        <w:spacing w:after="0"/>
        <w:ind w:left="0"/>
        <w:jc w:val="both"/>
      </w:pPr>
      <w:r>
        <w:rPr>
          <w:rFonts w:ascii="Times New Roman"/>
          <w:b w:val="false"/>
          <w:i w:val="false"/>
          <w:color w:val="000000"/>
          <w:sz w:val="28"/>
        </w:rPr>
        <w:t>
      Аппараттың бірінші басшысы болмаған кезеңде оның өкілеттіктерін қолданыстағы заңнамаға сәйкес оны алмастыратын тұлға жүзеге асырады.</w:t>
      </w:r>
    </w:p>
    <w:bookmarkStart w:name="z119" w:id="38"/>
    <w:p>
      <w:pPr>
        <w:spacing w:after="0"/>
        <w:ind w:left="0"/>
        <w:jc w:val="left"/>
      </w:pPr>
      <w:r>
        <w:rPr>
          <w:rFonts w:ascii="Times New Roman"/>
          <w:b/>
          <w:i w:val="false"/>
          <w:color w:val="000000"/>
        </w:rPr>
        <w:t xml:space="preserve"> 4-тарау. Мемлекеттік органның мүлкі</w:t>
      </w:r>
    </w:p>
    <w:bookmarkEnd w:id="38"/>
    <w:bookmarkStart w:name="z120" w:id="39"/>
    <w:p>
      <w:pPr>
        <w:spacing w:after="0"/>
        <w:ind w:left="0"/>
        <w:jc w:val="both"/>
      </w:pPr>
      <w:r>
        <w:rPr>
          <w:rFonts w:ascii="Times New Roman"/>
          <w:b w:val="false"/>
          <w:i w:val="false"/>
          <w:color w:val="000000"/>
          <w:sz w:val="28"/>
        </w:rPr>
        <w:t>
      19. Аппаратта заңнамада көзделген жағдайларда жедел басқару құқығында оқшауланған мүлкі болуы мүмкін.</w:t>
      </w:r>
    </w:p>
    <w:bookmarkEnd w:id="39"/>
    <w:bookmarkStart w:name="z121" w:id="40"/>
    <w:p>
      <w:pPr>
        <w:spacing w:after="0"/>
        <w:ind w:left="0"/>
        <w:jc w:val="both"/>
      </w:pPr>
      <w:r>
        <w:rPr>
          <w:rFonts w:ascii="Times New Roman"/>
          <w:b w:val="false"/>
          <w:i w:val="false"/>
          <w:color w:val="000000"/>
          <w:sz w:val="28"/>
        </w:rPr>
        <w:t>
      Аппараттын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0"/>
    <w:bookmarkStart w:name="z122" w:id="41"/>
    <w:p>
      <w:pPr>
        <w:spacing w:after="0"/>
        <w:ind w:left="0"/>
        <w:jc w:val="both"/>
      </w:pPr>
      <w:r>
        <w:rPr>
          <w:rFonts w:ascii="Times New Roman"/>
          <w:b w:val="false"/>
          <w:i w:val="false"/>
          <w:color w:val="000000"/>
          <w:sz w:val="28"/>
        </w:rPr>
        <w:t>
      20. Аппаратқа бекітілген мүлік коммуналдық меншікке жатады.</w:t>
      </w:r>
    </w:p>
    <w:bookmarkEnd w:id="41"/>
    <w:bookmarkStart w:name="z123" w:id="42"/>
    <w:p>
      <w:pPr>
        <w:spacing w:after="0"/>
        <w:ind w:left="0"/>
        <w:jc w:val="both"/>
      </w:pPr>
      <w:r>
        <w:rPr>
          <w:rFonts w:ascii="Times New Roman"/>
          <w:b w:val="false"/>
          <w:i w:val="false"/>
          <w:color w:val="000000"/>
          <w:sz w:val="28"/>
        </w:rPr>
        <w:t>
      21. Егер заңнамада өзгеше көзделмесе, Аппарат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42"/>
    <w:bookmarkStart w:name="z124" w:id="4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3"/>
    <w:p>
      <w:pPr>
        <w:spacing w:after="0"/>
        <w:ind w:left="0"/>
        <w:jc w:val="both"/>
      </w:pPr>
      <w:r>
        <w:rPr>
          <w:rFonts w:ascii="Times New Roman"/>
          <w:b w:val="false"/>
          <w:i w:val="false"/>
          <w:color w:val="000000"/>
          <w:sz w:val="28"/>
        </w:rPr>
        <w:t>
      22. Аппаратты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Бахты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Чушеков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