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4aea" w14:textId="6084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116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91 қаулысына (Үржар ауданының Әкімдігінің 20.12.2019 жылғы № 507 қаулысына енгізілген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Ақшоқы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 Ақшоқы ауылдық округінің әкімі Ы.Саржанов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 116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"Шығыс Қазақстан облысы Үржар ауданының Ақшоқы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Ақшоқы ауылдық округі Әкімінің аппараты" Мемлекеттік мекемесі (бұдан әрі – "Аппарат") Ақшоқы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Ақшоқы ауылдық округі, Ақшоқы ауылы, Ә.Найманбаев көшесі, ғимарат 106, индекс 071704.</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5)берілген коммуналдық мүліктің сақталуын қамтамасыз етеді;</w:t>
      </w:r>
    </w:p>
    <w:p>
      <w:pPr>
        <w:spacing w:after="0"/>
        <w:ind w:left="0"/>
        <w:jc w:val="both"/>
      </w:pPr>
      <w:r>
        <w:rPr>
          <w:rFonts w:ascii="Times New Roman"/>
          <w:b w:val="false"/>
          <w:i w:val="false"/>
          <w:color w:val="000000"/>
          <w:sz w:val="28"/>
        </w:rPr>
        <w:t>
      6)берілген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17)Округ бюджетінің орындалуы туралы шешім қабылдайды;</w:t>
      </w:r>
    </w:p>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21)қолданыстағы заңнамаға сәйкес халықпен кездесу өткізеді. Аппараттың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Ақшоқы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Саржанов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