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306d" w14:textId="4fd3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117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91 қаулысына (Үржар ауданының әкімдігінің 14.12.2017 жылғы № 359 қаулысымен енгізілген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Науалы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Науалы ауылдық округінің әкімі У.Сарсембаев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117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Науалы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Науалы ауылдық округі Әкімінің аппараты" Мемлекеттік мекемесі (бұдан әрі – "Аппарат") Науалыауылдық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Науалы ауылы, Бұхар- Жырау көшесі,15а, индекс 071725.</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Науалы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 Сарсембаев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