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89ec" w14:textId="7258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 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29 наурыздағы № 128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p>
      <w:pPr>
        <w:spacing w:after="0"/>
        <w:ind w:left="0"/>
        <w:jc w:val="both"/>
      </w:pPr>
      <w:r>
        <w:rPr>
          <w:rFonts w:ascii="Times New Roman"/>
          <w:b w:val="false"/>
          <w:i w:val="false"/>
          <w:color w:val="000000"/>
          <w:sz w:val="28"/>
        </w:rPr>
        <w:t>
      1.Үржар аудандық әкімиятының 2005 жылғы 28 ақпандағы "Жергіліктіт атқарушы органдарының заңды қайта тіркелуін өткізу туралы" № 91 қаулысына, (Үржар ауданының әкімдігінің 14.12.2017 жылғы №359 қаулысына еңгізілген өзгерістерді ескере келе), келесідей өзгерістер енгізілсін:</w:t>
      </w:r>
    </w:p>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Бестерек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p>
      <w:pPr>
        <w:spacing w:after="0"/>
        <w:ind w:left="0"/>
        <w:jc w:val="both"/>
      </w:pPr>
      <w:r>
        <w:rPr>
          <w:rFonts w:ascii="Times New Roman"/>
          <w:b w:val="false"/>
          <w:i w:val="false"/>
          <w:color w:val="000000"/>
          <w:sz w:val="28"/>
        </w:rPr>
        <w:t>
      2. Бестерек ауылдық округінің әкімі Г. Арин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29.03. 2022 жылғы № 128 </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"Шығыс Қазақстан облысы Үржар ауданының Бестерек ауылдық округі Әкімінің аппараты" мемлекеттік мекемесінің  ЕРЕЖЕСІ 1-тарау. Жалпы ережелер</w:t>
      </w:r>
    </w:p>
    <w:p>
      <w:pPr>
        <w:spacing w:after="0"/>
        <w:ind w:left="0"/>
        <w:jc w:val="both"/>
      </w:pPr>
      <w:r>
        <w:rPr>
          <w:rFonts w:ascii="Times New Roman"/>
          <w:b w:val="false"/>
          <w:i w:val="false"/>
          <w:color w:val="000000"/>
          <w:sz w:val="28"/>
        </w:rPr>
        <w:t>
      1. "Шығыс Қазақстан облысы Үржар ауданы Бестерек ауылдық округі Әкімінің аппараты" Мемлекеттік мекемесі (бұдан әрі – "Аппарат") Бестерек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Бестерек ауылы, Ардагерлер көшесі 56, индекс 071707</w:t>
      </w:r>
    </w:p>
    <w:p>
      <w:pPr>
        <w:spacing w:after="0"/>
        <w:ind w:left="0"/>
        <w:jc w:val="both"/>
      </w:pPr>
      <w:r>
        <w:rPr>
          <w:rFonts w:ascii="Times New Roman"/>
          <w:b w:val="false"/>
          <w:i w:val="false"/>
          <w:color w:val="000000"/>
          <w:sz w:val="28"/>
        </w:rPr>
        <w:t>
      10. Осы ереже Аппараттын құрылтай құжаты болып табылады.</w:t>
      </w:r>
    </w:p>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 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 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 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 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 Қазақстан Республикасының қолданыстағы заңнамаларға сәйкес басқа да міндеттерді орындауға.</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42)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Заңына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p>
      <w:pPr>
        <w:spacing w:after="0"/>
        <w:ind w:left="0"/>
        <w:jc w:val="both"/>
      </w:pPr>
      <w:r>
        <w:rPr>
          <w:rFonts w:ascii="Times New Roman"/>
          <w:b w:val="false"/>
          <w:i w:val="false"/>
          <w:color w:val="000000"/>
          <w:sz w:val="28"/>
        </w:rPr>
        <w:t>
      18.Аппараттын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 берілген коммуналдық мүліктің сақталуын қамтамасыз етеді;</w:t>
      </w:r>
    </w:p>
    <w:p>
      <w:pPr>
        <w:spacing w:after="0"/>
        <w:ind w:left="0"/>
        <w:jc w:val="both"/>
      </w:pPr>
      <w:r>
        <w:rPr>
          <w:rFonts w:ascii="Times New Roman"/>
          <w:b w:val="false"/>
          <w:i w:val="false"/>
          <w:color w:val="000000"/>
          <w:sz w:val="28"/>
        </w:rPr>
        <w:t>
      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xml:space="preserve">
      11)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12) 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 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 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 Округ бюджетінің орындалуы туралы шешім қабылдайды;</w:t>
      </w:r>
    </w:p>
    <w:p>
      <w:pPr>
        <w:spacing w:after="0"/>
        <w:ind w:left="0"/>
        <w:jc w:val="both"/>
      </w:pPr>
      <w:r>
        <w:rPr>
          <w:rFonts w:ascii="Times New Roman"/>
          <w:b w:val="false"/>
          <w:i w:val="false"/>
          <w:color w:val="000000"/>
          <w:sz w:val="28"/>
        </w:rPr>
        <w:t>
      18) 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 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 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 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 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Бестерек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