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9aea" w14:textId="0c59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131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20.12.2019 жылғы №507 қаулысына еңгізілген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Жаңа тілек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Жаңа тілек ауылдық округінің әкімі А.Омаров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29.03.2022 жылғы № 131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Жаңа тілек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Жаңа тілек ауылдық округі Әкімінің аппараты" Мемлекеттік мекемесі (бұдан әрі – "Аппарат") Жаңа тілек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Жаңа тілек ауылы, Рақымжан Қошқарбаев көшесі 14, индекс 071780.</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 тілек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