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31e9" w14:textId="8963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132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20.12.2019 жылғы №507 қаулысына еңгізілген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Жоғарғы Егінсу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2.Жоғарғы Егінсу ауылдық округінің әкімі А.Байгулжин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___________2022 жылғы №____ </w:t>
            </w:r>
            <w:r>
              <w:br/>
            </w:r>
            <w:r>
              <w:rPr>
                <w:rFonts w:ascii="Times New Roman"/>
                <w:b w:val="false"/>
                <w:i w:val="false"/>
                <w:color w:val="000000"/>
                <w:sz w:val="20"/>
              </w:rPr>
              <w:t>Қаулысының қосымшасы</w:t>
            </w:r>
          </w:p>
        </w:tc>
      </w:tr>
    </w:tbl>
    <w:p>
      <w:pPr>
        <w:spacing w:after="0"/>
        <w:ind w:left="0"/>
        <w:jc w:val="left"/>
      </w:pPr>
      <w:r>
        <w:rPr>
          <w:rFonts w:ascii="Times New Roman"/>
          <w:b/>
          <w:i w:val="false"/>
          <w:color w:val="000000"/>
        </w:rPr>
        <w:t xml:space="preserve"> "Шығыс Қазақстан облысы Үржар ауданыЖоғарғы Егінсу ауылдық округініңәкім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Жоғарғы Егінсуауылдық округінің әкім аппараты" Мемлекеттік мекемесі (бұдан әрі – "Аппарат")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ауылдық округ әкімінің аппараты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"Шығыс Қазақстан облысы Үржар ауданы Жоғарғы Егінсуауылдық округінің әкім аппараты" Мемлекеттік мекемесі (бұдан әрі – "Аппарат") Шығыс Қазақстан облысы Үржар ауданы әкімінің қызметінің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Жоғарғы Егінсу ауылы, Жүнүсұлы Досан көшесі 12, индекс 071710.</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Аппараттыңбірінші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Егінсу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Байгулжин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