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8787" w14:textId="09e8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әкімдігінің 2005 жылғы 28 ақпандағы "Жергілікті атқарушы органдарының заңды қайта тіркелуін өткізу туралы" № 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29 наурыздағы № 135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6" w:id="1"/>
    <w:p>
      <w:pPr>
        <w:spacing w:after="0"/>
        <w:ind w:left="0"/>
        <w:jc w:val="both"/>
      </w:pPr>
      <w:r>
        <w:rPr>
          <w:rFonts w:ascii="Times New Roman"/>
          <w:b w:val="false"/>
          <w:i w:val="false"/>
          <w:color w:val="000000"/>
          <w:sz w:val="28"/>
        </w:rPr>
        <w:t>
      1. Үржар аудандық әкімдігінің 2005 жылғы 28 ақпандағы "Жергілікті атқарушы органдарының заңды қайта тіркелуін өткізу туралы" № 91 қаулысына (Үржар ауданының Әкімдігінің 20.12.2019 жылғы № 507 қаулысымен енгізілген өзгерістерді ескере келе)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Қаулының № 2 қосымшасымен бекітілген "Шығыс Қазақстан облысы Үржар ауданының Ақжар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жаңа редакцияда бекітілсін.</w:t>
      </w:r>
    </w:p>
    <w:bookmarkEnd w:id="2"/>
    <w:p>
      <w:pPr>
        <w:spacing w:after="0"/>
        <w:ind w:left="0"/>
        <w:jc w:val="both"/>
      </w:pPr>
      <w:r>
        <w:rPr>
          <w:rFonts w:ascii="Times New Roman"/>
          <w:b w:val="false"/>
          <w:i w:val="false"/>
          <w:color w:val="000000"/>
          <w:sz w:val="28"/>
        </w:rPr>
        <w:t>
      2. Ақжар ауылдық округінің әкімі Т.Усаев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29 наурыз 2022 ж. № 135 </w:t>
            </w:r>
            <w:r>
              <w:br/>
            </w:r>
            <w:r>
              <w:rPr>
                <w:rFonts w:ascii="Times New Roman"/>
                <w:b w:val="false"/>
                <w:i w:val="false"/>
                <w:color w:val="000000"/>
                <w:sz w:val="20"/>
              </w:rPr>
              <w:t>қаулысымен бекітілді</w:t>
            </w:r>
          </w:p>
        </w:tc>
      </w:tr>
    </w:tbl>
    <w:bookmarkStart w:name="z9" w:id="3"/>
    <w:p>
      <w:pPr>
        <w:spacing w:after="0"/>
        <w:ind w:left="0"/>
        <w:jc w:val="left"/>
      </w:pPr>
      <w:r>
        <w:rPr>
          <w:rFonts w:ascii="Times New Roman"/>
          <w:b/>
          <w:i w:val="false"/>
          <w:color w:val="000000"/>
        </w:rPr>
        <w:t xml:space="preserve"> "Шығыс Қазақстан облысы Үржар ауданының Ақжар ауылдық округі Әкімінің аппараты" мемлекеттік мекемесінің </w:t>
      </w:r>
      <w:r>
        <w:br/>
      </w:r>
      <w:r>
        <w:rPr>
          <w:rFonts w:ascii="Times New Roman"/>
          <w:b/>
          <w:i w:val="false"/>
          <w:color w:val="000000"/>
        </w:rPr>
        <w:t>ЕРЕЖЕСІ 1-тарау. Жалпы ережелер</w:t>
      </w:r>
    </w:p>
    <w:bookmarkEnd w:id="3"/>
    <w:p>
      <w:pPr>
        <w:spacing w:after="0"/>
        <w:ind w:left="0"/>
        <w:jc w:val="both"/>
      </w:pPr>
      <w:r>
        <w:rPr>
          <w:rFonts w:ascii="Times New Roman"/>
          <w:b w:val="false"/>
          <w:i w:val="false"/>
          <w:color w:val="000000"/>
          <w:sz w:val="28"/>
        </w:rPr>
        <w:t>
      1. "Шығыс Қазақстан облысы Үржар ауданы Ақжар ауылдық округі Әкімінің аппараты" Мемлекеттік мекемесі (бұдан әрі – "Аппарат") Ақжар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Ақжар ауылы, Ер Қабанбай көшесі 33, индекс 071700.</w:t>
      </w:r>
    </w:p>
    <w:p>
      <w:pPr>
        <w:spacing w:after="0"/>
        <w:ind w:left="0"/>
        <w:jc w:val="both"/>
      </w:pPr>
      <w:r>
        <w:rPr>
          <w:rFonts w:ascii="Times New Roman"/>
          <w:b w:val="false"/>
          <w:i w:val="false"/>
          <w:color w:val="000000"/>
          <w:sz w:val="28"/>
        </w:rPr>
        <w:t>
      10. Осы ереже Аппараттын құрылтай құжаты болып табылады.</w:t>
      </w:r>
    </w:p>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0" w:id="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4"/>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 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 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bookmarkStart w:name="z11" w:id="5"/>
    <w:p>
      <w:pPr>
        <w:spacing w:after="0"/>
        <w:ind w:left="0"/>
        <w:jc w:val="both"/>
      </w:pPr>
      <w:r>
        <w:rPr>
          <w:rFonts w:ascii="Times New Roman"/>
          <w:b w:val="false"/>
          <w:i w:val="false"/>
          <w:color w:val="000000"/>
          <w:sz w:val="28"/>
        </w:rPr>
        <w:t>
      14. Өкілеттіктері:</w:t>
      </w:r>
    </w:p>
    <w:bookmarkEnd w:id="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 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 Қазақстан Республикасының қолданыстағы заңнамасына сәйкес өзге де құқықтарды жүзеге асыруға.</w:t>
      </w:r>
    </w:p>
    <w:bookmarkStart w:name="z12" w:id="6"/>
    <w:p>
      <w:pPr>
        <w:spacing w:after="0"/>
        <w:ind w:left="0"/>
        <w:jc w:val="both"/>
      </w:pPr>
      <w:r>
        <w:rPr>
          <w:rFonts w:ascii="Times New Roman"/>
          <w:b w:val="false"/>
          <w:i w:val="false"/>
          <w:color w:val="000000"/>
          <w:sz w:val="28"/>
        </w:rPr>
        <w:t>
      2. Міндеттері:</w:t>
      </w:r>
    </w:p>
    <w:bookmarkEnd w:id="6"/>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5)Қазақстан Республикасының қолданыстағы заңнамаларға сәйкес басқа да міндеттерді орындауға.</w:t>
      </w:r>
    </w:p>
    <w:bookmarkStart w:name="z13" w:id="7"/>
    <w:p>
      <w:pPr>
        <w:spacing w:after="0"/>
        <w:ind w:left="0"/>
        <w:jc w:val="both"/>
      </w:pPr>
      <w:r>
        <w:rPr>
          <w:rFonts w:ascii="Times New Roman"/>
          <w:b w:val="false"/>
          <w:i w:val="false"/>
          <w:color w:val="000000"/>
          <w:sz w:val="28"/>
        </w:rPr>
        <w:t>
      15.Функциялары:</w:t>
      </w:r>
    </w:p>
    <w:bookmarkEnd w:id="7"/>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p>
      <w:pPr>
        <w:spacing w:after="0"/>
        <w:ind w:left="0"/>
        <w:jc w:val="both"/>
      </w:pPr>
      <w:r>
        <w:rPr>
          <w:rFonts w:ascii="Times New Roman"/>
          <w:b w:val="false"/>
          <w:i w:val="false"/>
          <w:color w:val="000000"/>
          <w:sz w:val="28"/>
        </w:rPr>
        <w:t>
      29)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34) қоғамдық медиаторлардың тізілімін жүргізеді;</w:t>
      </w:r>
    </w:p>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37)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39)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40)Округ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xml:space="preserve">
      41)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42) Қазақстан Республикасының заңнамасымен өзіне жүктелген өзге де өкілеттіктерді жүзеге асырады.</w:t>
      </w:r>
    </w:p>
    <w:bookmarkStart w:name="z14" w:id="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8"/>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p>
      <w:pPr>
        <w:spacing w:after="0"/>
        <w:ind w:left="0"/>
        <w:jc w:val="both"/>
      </w:pPr>
      <w:r>
        <w:rPr>
          <w:rFonts w:ascii="Times New Roman"/>
          <w:b w:val="false"/>
          <w:i w:val="false"/>
          <w:color w:val="000000"/>
          <w:sz w:val="28"/>
        </w:rPr>
        <w:t>
      18.Аппараттын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 берілген коммуналдық мүліктің сақталуын қамтамасыз етеді;</w:t>
      </w:r>
    </w:p>
    <w:p>
      <w:pPr>
        <w:spacing w:after="0"/>
        <w:ind w:left="0"/>
        <w:jc w:val="both"/>
      </w:pPr>
      <w:r>
        <w:rPr>
          <w:rFonts w:ascii="Times New Roman"/>
          <w:b w:val="false"/>
          <w:i w:val="false"/>
          <w:color w:val="000000"/>
          <w:sz w:val="28"/>
        </w:rPr>
        <w:t>
      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11)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12)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 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 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 Округ бюджетінің орындалуы туралы шешім қабылдайды;</w:t>
      </w:r>
    </w:p>
    <w:p>
      <w:pPr>
        <w:spacing w:after="0"/>
        <w:ind w:left="0"/>
        <w:jc w:val="both"/>
      </w:pPr>
      <w:r>
        <w:rPr>
          <w:rFonts w:ascii="Times New Roman"/>
          <w:b w:val="false"/>
          <w:i w:val="false"/>
          <w:color w:val="000000"/>
          <w:sz w:val="28"/>
        </w:rPr>
        <w:t>
      18) 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 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 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 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Start w:name="z15" w:id="9"/>
    <w:p>
      <w:pPr>
        <w:spacing w:after="0"/>
        <w:ind w:left="0"/>
        <w:jc w:val="left"/>
      </w:pPr>
      <w:r>
        <w:rPr>
          <w:rFonts w:ascii="Times New Roman"/>
          <w:b/>
          <w:i w:val="false"/>
          <w:color w:val="000000"/>
        </w:rPr>
        <w:t xml:space="preserve"> 4-тарау. Мемлекеттік органның мүлкі</w:t>
      </w:r>
    </w:p>
    <w:bookmarkEnd w:id="9"/>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6" w:id="1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Ақжар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Усаев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