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b153" w14:textId="91eb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18 сәуірдегі № 170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3 тармағына,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14.12.2017 жылғы № 359 қаулысына енгізілген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Келдімұрат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Келдімұрат ауылдық округінің әкімі М. Адаев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 №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9" w:id="3"/>
    <w:p>
      <w:pPr>
        <w:spacing w:after="0"/>
        <w:ind w:left="0"/>
        <w:jc w:val="left"/>
      </w:pPr>
      <w:r>
        <w:rPr>
          <w:rFonts w:ascii="Times New Roman"/>
          <w:b/>
          <w:i w:val="false"/>
          <w:color w:val="000000"/>
        </w:rPr>
        <w:t xml:space="preserve"> "Шығыс Қазақстан облысы Үржар ауданының Келдімұрат ауылдық округі Әкімінің аппараты" мемлекеттік мекемесінің  ЕРЕЖЕСІ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1. "Шығыс Қазақстан облысы Үржар ауданы Келдімұрат ауылдық округі Әкімінің аппараты" Мемлекеттік мекемесі (бұдан әрі – "Аппарат") Келдімұрат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5"/>
    <w:bookmarkStart w:name="z12" w:id="6"/>
    <w:p>
      <w:pPr>
        <w:spacing w:after="0"/>
        <w:ind w:left="0"/>
        <w:jc w:val="both"/>
      </w:pPr>
      <w:r>
        <w:rPr>
          <w:rFonts w:ascii="Times New Roman"/>
          <w:b w:val="false"/>
          <w:i w:val="false"/>
          <w:color w:val="000000"/>
          <w:sz w:val="28"/>
        </w:rPr>
        <w:t>
      2. Аппараттың ведомстволары жоқ.</w:t>
      </w:r>
    </w:p>
    <w:bookmarkEnd w:id="6"/>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Келдімұрат ауылы, Алаш, көшесі 18А, индекс 071717.</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Start w:name="z13" w:id="7"/>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7"/>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4" w:id="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
    <w:bookmarkStart w:name="z15" w:id="9"/>
    <w:p>
      <w:pPr>
        <w:spacing w:after="0"/>
        <w:ind w:left="0"/>
        <w:jc w:val="both"/>
      </w:pPr>
      <w:r>
        <w:rPr>
          <w:rFonts w:ascii="Times New Roman"/>
          <w:b w:val="false"/>
          <w:i w:val="false"/>
          <w:color w:val="000000"/>
          <w:sz w:val="28"/>
        </w:rPr>
        <w:t>
      13. Мақсаттары:</w:t>
      </w:r>
    </w:p>
    <w:bookmarkEnd w:id="9"/>
    <w:p>
      <w:pPr>
        <w:spacing w:after="0"/>
        <w:ind w:left="0"/>
        <w:jc w:val="both"/>
      </w:pPr>
      <w:r>
        <w:rPr>
          <w:rFonts w:ascii="Times New Roman"/>
          <w:b w:val="false"/>
          <w:i w:val="false"/>
          <w:color w:val="000000"/>
          <w:sz w:val="28"/>
        </w:rPr>
        <w:t>
      1) 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 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Start w:name="z16" w:id="10"/>
    <w:p>
      <w:pPr>
        <w:spacing w:after="0"/>
        <w:ind w:left="0"/>
        <w:jc w:val="both"/>
      </w:pPr>
      <w:r>
        <w:rPr>
          <w:rFonts w:ascii="Times New Roman"/>
          <w:b w:val="false"/>
          <w:i w:val="false"/>
          <w:color w:val="000000"/>
          <w:sz w:val="28"/>
        </w:rPr>
        <w:t>
      14. Өкілеттіктері:</w:t>
      </w:r>
    </w:p>
    <w:bookmarkEnd w:id="1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bookmarkStart w:name="z17" w:id="11"/>
    <w:p>
      <w:pPr>
        <w:spacing w:after="0"/>
        <w:ind w:left="0"/>
        <w:jc w:val="both"/>
      </w:pPr>
      <w:r>
        <w:rPr>
          <w:rFonts w:ascii="Times New Roman"/>
          <w:b w:val="false"/>
          <w:i w:val="false"/>
          <w:color w:val="000000"/>
          <w:sz w:val="28"/>
        </w:rPr>
        <w:t>
      2. Міндеттері:</w:t>
      </w:r>
    </w:p>
    <w:bookmarkEnd w:id="11"/>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Start w:name="z18" w:id="12"/>
    <w:p>
      <w:pPr>
        <w:spacing w:after="0"/>
        <w:ind w:left="0"/>
        <w:jc w:val="both"/>
      </w:pPr>
      <w:r>
        <w:rPr>
          <w:rFonts w:ascii="Times New Roman"/>
          <w:b w:val="false"/>
          <w:i w:val="false"/>
          <w:color w:val="000000"/>
          <w:sz w:val="28"/>
        </w:rPr>
        <w:t>
      15.Функциялары:</w:t>
      </w:r>
    </w:p>
    <w:bookmarkEnd w:id="1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"Мемлекеттік мүлік туралы"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19" w:id="1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3"/>
    <w:bookmarkStart w:name="z20" w:id="14"/>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14"/>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Start w:name="z21" w:id="15"/>
    <w:p>
      <w:pPr>
        <w:spacing w:after="0"/>
        <w:ind w:left="0"/>
        <w:jc w:val="both"/>
      </w:pPr>
      <w:r>
        <w:rPr>
          <w:rFonts w:ascii="Times New Roman"/>
          <w:b w:val="false"/>
          <w:i w:val="false"/>
          <w:color w:val="000000"/>
          <w:sz w:val="28"/>
        </w:rPr>
        <w:t>
      18. Аппараттын бірінші басшысының өкілеттіктері:</w:t>
      </w:r>
    </w:p>
    <w:bookmarkEnd w:id="15"/>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22" w:id="16"/>
    <w:p>
      <w:pPr>
        <w:spacing w:after="0"/>
        <w:ind w:left="0"/>
        <w:jc w:val="left"/>
      </w:pPr>
      <w:r>
        <w:rPr>
          <w:rFonts w:ascii="Times New Roman"/>
          <w:b/>
          <w:i w:val="false"/>
          <w:color w:val="000000"/>
        </w:rPr>
        <w:t xml:space="preserve"> 4-тарау. Мемлекеттік органның мүлкі</w:t>
      </w:r>
    </w:p>
    <w:bookmarkEnd w:id="16"/>
    <w:bookmarkStart w:name="z23" w:id="17"/>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17"/>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4" w:id="18"/>
    <w:p>
      <w:pPr>
        <w:spacing w:after="0"/>
        <w:ind w:left="0"/>
        <w:jc w:val="both"/>
      </w:pPr>
      <w:r>
        <w:rPr>
          <w:rFonts w:ascii="Times New Roman"/>
          <w:b w:val="false"/>
          <w:i w:val="false"/>
          <w:color w:val="000000"/>
          <w:sz w:val="28"/>
        </w:rPr>
        <w:t>
      20. Аппаратқа бекітілген мүлік коммуналдық меншікке жатады.</w:t>
      </w:r>
    </w:p>
    <w:bookmarkEnd w:id="18"/>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25" w:id="1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9"/>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Келдімұрат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