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0d8b" w14:textId="73d0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12-173/VII "Үржар ауданы Алтыншоқы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12-173/VII "Үржар ауданы Алтыншоқы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Алтыншоқы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597,3 мың теңге.";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15-234/VII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