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f9a8" w14:textId="b7df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12-176/VII "Үржар ауданы Бестерек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15-237/VII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12-176/VII "Үржар ауданы Бестерек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Бестерек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658,3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