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3c9" w14:textId="6590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12-178/VII "Үржар ауданы Елтай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15-239/VII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12-178/VII "Үржар ауданы Елтай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Елтай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-398,4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15-239/VII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бюджеттерден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пайдалану)`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нысаналы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