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5561" w14:textId="4915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12-182/VII "Үржар ауданы Көкөзек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15-243/VII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12-182/VII "Үржар ауданы Көкөзек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"1.Үржар ауданы Көкөзек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30 292,7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57,7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Барлық кірістер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(мың 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Iшкi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I.Кірістер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30 235,0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1 560,0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1 560,0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1 307,0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түсiмдер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 ісату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 кмүлікт ісату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 түсімі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28 675,0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жоғары тұрған органдарынан түсетiн трансферттер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28 675,0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Барлық шығындар  (мың 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функция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II.Шығындар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30 292,7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28 592,7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28 592,7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28 592,7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28 592,7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қамсыздандыру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халықты жұмыспен қамтуды қамтамасыз 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Елді-мекендерді көркейту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мекендердің санитариясын қамтамасыз 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мәдени-демалыс жұмысын қолдау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Борышқа қызмет көрсету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Борышқа қызмет көрсету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алыпкоюлар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 Таза бюджеттік кредиттеу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 іөтеу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берілген бюджеттік кредиттерді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Қаржы активтерімен операциялар бойынша сальдо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сатып алу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қаржы активтерін сатудан түсетін түсімдер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V.Бюджет тапшылығы (профициті)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-57,7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VI.Бюджет тапшылығын қаржыландыру (профицитін пайдалану)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түсімі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түсімдері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ішкі қарыздар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 алу келісім-шарттары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қаланың) бюджетінен бөлінген нысыналы мақсатқа сай пайдаланылмаған кредиттерді қайтару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қаланың) бюджетінен бөлінген пайдаланылмаған бюджеттік кредиттерді қайтару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 аппаратының жоғары тұрған бюджет алдындағы борышын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қаражаттарының пайдаланылатын қалдықтары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 қалдықтары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57,7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