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9321" w14:textId="17b9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12-183/VII "Үржар ауданы Көктал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2022 жылғы 20 сәуірдегі № 15-244/VII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қаңтардағы № 12-183/VII "Үржар ауданы Көктал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"1.Үржар ауданы Көктал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27 152,0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1 901,0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25 251,0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27 284,3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132,3 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132,3 мың теңге.";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сәурдегі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15-244/VII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12-183/VII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Көктал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 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 шығындар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