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b8d8" w14:textId="5f1b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12-184/VII "Үржар ауданы Көктерек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15-245/VII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12-184/VII "Үржар ауданы Көктерек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Көктерек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39 841,0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37 450,0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40 830,9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989,9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15-245/VII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Үржар ауданы Көктерек ауылдық округінің 2022 жылға арналған бюджеті</w:t>
            </w:r>
          </w:p>
          <w:bookmarkEnd w:id="22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Барлық кірістер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Iшкi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І. 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39 841,0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2 391,0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2 391,0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2 090,0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емес түсiмдер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түсiмдер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түсiмдер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 түсімі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37 450,0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басқарудың жоғары тұрған органдарынан түсетiн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37 450,0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Барлық шығын-дар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функция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ІІ. Шығындар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40 830,9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мемлекеттiк қызметтер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36 300,9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басқарудың жалпы функцияларын орындайтын өкiлдi, атқарушы және басқа органдар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36 300,9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36 300,9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36 300,9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қамсыздандыру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3 450,0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3 039,0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3 039,0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Мұқтаж азаматтарға үйде әлеуметтік көмек көрсету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3 039,0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қамтамасыз ету салаларындағы өзге де қызметтер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Аудандық маңызы бар қала, ауыл, кент, ауылдық округ әкімінің аппараты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халықты жұмыспен қамтуды қамтамасыз 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Елді-мекендерді көркейту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Аудандық маңызы бар қала, ауыл, кент, ауылдық округ әкімінің аппараты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көшелерді жарықтандыру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мекендердің санитариясын қамтамасыз 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685,0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Борышқа қызмет көрсету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Борышқа қызмет көрсету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Аудандық маңызы бар қала, ауыл, кент, ауылдық округ әкімінің аппараты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Аудандық маңызы бар қала, ауыл, кент, ауылдық округ әкімінің аппараты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алып коюлар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Пайдаланылмаған (толық пайдаланылмаған) нысаналы трансферттерді қайтару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III. Таза бюджеттік кредиттеу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берілген бюджеттік кредиттерді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Қаржы активтерімен операциялар бойынша сальдо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 активтерін сатып алу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қаржы активтерін сатудан түсетін түсімдер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V. Бюджет тапшылығы (профициті)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-989,9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VI. Бюджет тапшылығын қаржыландыру (профицитін пайдалану)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989,9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 түсімі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 түсімдері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ішкі қарыздар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 алу келісім-шарттары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(облыстық маңызы бар қаланың) бюджетінен бөлінген нысыналы мақсатқа сай пайдаланылмаған кредиттерді қайтару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(облыстық маңызы бар қаланың) бюджетінен бөлінген пайдаланылмаған бюджеттік кредиттерді қайтару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 аппаратының жоғары тұрған бюджет алдындағы борышын өтеу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қаражаттарының пайдаланылатын қалдықтары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989,9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 қалдықтары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989,9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бос қалдықтары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989,9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