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be1f" w14:textId="02bb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12-185/VII "Үржар ауданы Көлденең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15-246/VII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12-185/VII "Үржар ауданы Көлденең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Көлденең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30 374,0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203,8 мың теңге.";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Көденең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