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438c" w14:textId="d374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12-188/VII "Үржар ауданы Қарабұта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15-249/VII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12-188/VII "Үржар ауданы Қарабұта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Қарабұта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438,5 мың теңге.";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