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2a85" w14:textId="2f92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12-189/VII "Үржар ауданы Қарақол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15-250/VII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12-189/VII "Үржар ауданы Қарақол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Қарақол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46 771,5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43 015,5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47 054,5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15-250/VII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12-189/VII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уйде әдеуметтік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 қақызмет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 қақызмет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мақсаттық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