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7a04" w14:textId="9327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12-193/VII "Үржар ауданы Мақаншы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2022 жылғы 20 сәуірдегі № 15-254/VII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қаңтардағы № 12-193/VII "Үржар ауданы Мақаншы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Үржар ауданы Мақаншы ауылдық округінің 2022-2024 жылдарға арналған бюджеті тиісінше 1, 2 және 3 қосымшаларға сәйкес, соның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113 407,0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26 820,0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86 587,0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119 750,0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- 6 343,0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6 343,0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6 343,0 мың теңге.";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сәурдегі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15-254/VII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12-193/VII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Мақаншы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