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014" w14:textId="1f7e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12-197/VII "Үржар ауданы Шолпан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15-257/VII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12-197/VII "Үржар ауданы Шолпан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