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07d7" w14:textId="d040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12-177/VII "Үржар ауданы Егінсу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16-276/VII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12-177/VII "Үржар ауданы Егінсу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Егінсу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37 720,0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2 614,0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35 106,0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38 150,0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430,0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маусымдағы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16-276/VII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