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972cd" w14:textId="3a972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Үржар аудандық мәслихатының 2021 жылғы 30 желтоқсандағы № 12-181/VII "Үржар ауданы Келдімұрат ауылдық округінің 2022-2024 жылдарға арналған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Үржар аудандық мәслихатының 2022 жылғы 29 маусымдағы № 16-277/VII шешімі. Күші жойылды - Абай облысы Үржар аудандық мәслихатының 22.12.2022 № 22-366/VII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Абай облысы Үржар аудандық мәслихатының 22.12.2022 </w:t>
      </w:r>
      <w:r>
        <w:rPr>
          <w:rFonts w:ascii="Times New Roman"/>
          <w:b w:val="false"/>
          <w:i w:val="false"/>
          <w:color w:val="ff0000"/>
          <w:sz w:val="28"/>
        </w:rPr>
        <w:t>№ 22-366/VII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Үржар аудандық мәслихаты ШЕШТІ: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Үржар аудандық мәслихатының 2021 жылғы 30 қаңтардағы № 12-181/VII "Үржар ауданы Келдімұрат ауылдық округінің 2022-2024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Үржар ауданы Келдімұрат ауылдық округінің 2022-2024 жылдарға арналған бюджеті тиісінше 1, 2 және 3 қосымшаларға сәйкес, соның ішінде 2022 жылға келесі көлемде бекітілсін: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36 965,0 мың теңге, соның ішінде: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3 957,0 мың теңге;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- 0,0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түсімдер- 0,0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33 008,0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37 497,0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-532,0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532,0 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532,0 мың теңге.";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Үржар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Үржар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маусымдағы 2022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16-277/VII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Үржар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желтоқсандағы 2021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12-181/VII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Келдімұрат ауылдық округінің  2022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тапшылығы (профициті)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каржыландыру ( 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