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48cb" w14:textId="c514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12-186/VII "Үржар ауданы Қабанбай ауылдық округінің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2022 жылғы 29 маусымдағы № 16-278/VII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қаңтардағы № 12-186/VII "Үржар ауданы Қабанбай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Үржар ауданы Қабанбай ауылдық округінің 2022-2024 жылдарға арналған бюджеті тиісінше 1, 2 және 3 қосымшаларға сәйкес, соның ішінде 2022 жылға келесі көлемде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63 857,0 мың теңге, соның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14 387,0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49 470,0 мың теңге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65 407,4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- 1 550,4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–1 550,4 мың теңге, соның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1 550,4 мың теңге.";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16-278/VII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12-186/VII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Қабанбай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63 857 ,0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